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bfd4" w14:textId="c59b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ноября 2016 года № 336. Зарегистрировано Департаментом юстиции Мангистауской области 7 декабря 2016 года № 3206.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области Чужегулова А.А.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Трумов С.У.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"07".11. 2016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"07". 11. 2016г.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по делам религий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"07". 11. 2016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"07". 11. 2016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помещений, торгующих религиозной литературой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расположения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Актау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"Достык"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22 дом, 5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"Светоч"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7 дом, 26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35 дом, 77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"Рита"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4 дом, 1-2 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"Муслима"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участок № 68/1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"Мегахит"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микрорайон,торгово-развлекательный комплекс "Байтерек"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"Жулдыз"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Шыгыс-3, 178 дом, 1 квартира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"Олжа"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170 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Бейнеускому району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 книги"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Бейнеу, площадь "Независимости", торговая точка № 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Бейбарыс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Бейнеу, улица Кашаган № 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