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cc7b" w14:textId="58bc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18 апреля 2016 года № 99 "Об утверждении объемов и нормативов субсидий на развитие племенного животноводства и повышение продуктивности и качества продукции животноводства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07 ноября 2016 года № 335. Зарегистрировано Департаментом юстиции Мангистауской области от 22 ноября 2016 года № 3189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сельского хозяйства Республики Казахстан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9987)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Мангистауской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и нормативов субсидий на развитие племенного животноводства и повышение продуктивности и качества продукции животноводства на 2016 год" (зарегистрировано в Реестре государственной регистрации нормативных правовых актов за № 3045, опубликовано в информационно-правовой системе "Әділет" 23 мая 2016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Мангистауской области"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хозяйства Мангистауской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Ерсайынулы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"07" 11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11 2016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2016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 и повышение продуктивности и качества продукции животноводства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895"/>
        <w:gridCol w:w="2709"/>
        <w:gridCol w:w="3140"/>
        <w:gridCol w:w="3353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в овцеводстве: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яичного направления родительской/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прародительской формы у отечественных и зарубежных племенных репродукторов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Баранины (1 уровень)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Баранины (2 уровень)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