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7897" w14:textId="3f47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2015 года № 29/428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14 октября 2016 года № 5/55. Зарегистрировано Департаментом юстиции Мангистауской области от 25 октября 2016 года № 3161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8 октября 2016 года № 579 "О внесении изменений и дополнений в постановление Правительства Республики Казахстан от 8 декабря 2015 года № 972 "О реализации Закона Республики Казахстан "О республиканском бюджете на 2016 – 2018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 опубликовано в газете "Огни Мангистау" от 9 января 2016 года №№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2016-2018 годы согласно приложению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- 119 316 453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67 022 416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2 804 718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49 486 305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- 117 273 829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1 848 183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8 343 944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6 495 761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1 885 823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приобретение финансовых активов – 1 885 823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дефицит (профицит) бюджета – 1 691 381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финансирование дефицита (использование профицита) бюджета – 1 691 381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Индивидуальный подоходный налог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66,3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86,9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44,4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12,2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37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Индивидуальный подоходный налог с доходов, необлагаемых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33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Индивидуальный подоходный налог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100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Социальный налог: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Каракиянскому району – 63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Мангистаускому району – 87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Тупкараганскому району – 44,3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Актау – 12,2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Жанаозен – 37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областном бюджете на 2016 год объемы субвенций, передаваемых из областного бюджета в районные бюджеты в сумме 2 081 250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Бейнеускому району – 1 874 480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Мунайлинскому району – 206 770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обучение сотрудников административной полиции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государственного образовательного заказа создание цифровой образвательной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"Утвердить резерв акимата области в сумме 33 655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Нарешова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"14" 10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2016 года № 5/55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86"/>
        <w:gridCol w:w="886"/>
        <w:gridCol w:w="470"/>
        <w:gridCol w:w="6329"/>
        <w:gridCol w:w="3105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119 316 453,4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67 022 416,3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33 666 371,6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33 666 371,6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30 233 971,7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30 233 971,7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2 804 717,7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1 363 283,6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49 486 305,4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117 273 828,8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2 216 885,0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14 900 868,0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21 015 400,0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18 785 983,0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9 382 896,0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2 447 615,0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4 738 555,0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4 307 211,0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8 339 297,0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Жанаозен Мангистауской области на поддержку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31 071 899,4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31 071 899,4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1 848 182,7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-1 691 381,1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