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9c5e" w14:textId="720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сентября 2016 года № 283. Зарегистрировано Департаментом юстиции Мангистауской области от 21 октября 2016 года № 3160. Утратило силу постановлением акимата Мангистауской области от 13 июля 2021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13.07.2021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опорных сельских населенных пунктов, утвержденной приказом Министра национальной экономики Республики Казахстан от 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13375)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Ильмуханбетову Ш.Л.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09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09 2016 года № 283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Мангистауской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225"/>
        <w:gridCol w:w="1696"/>
        <w:gridCol w:w="2168"/>
        <w:gridCol w:w="5458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Боранкульский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Жынгылдинский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