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f377" w14:textId="290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4 ноября 2015 года № 342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сентября 2016 года № 289. Зарегистрировано Департаментом юстиции Мангистауской области от 19 октября 2016 года № 3158.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приказом Министра национальной экономики Республики Казахстан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№ 13933)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4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2900, опубликовано 21 декабря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неполного пакета документов согласно перечню, предусмотренному пунктом 9 Стандарта, и (или) документов с истекшим сроком действия работник Государственной корпорации выдает расписку об отказе в приеме документов.".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(Калмуратова Г.М.) обеспечить официальное опубликование настоящего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09 2016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