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4152" w14:textId="4504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области и решения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августа 2016 года № 254 и Решение Мангистауского областного маслихата от 12 августа 2016 года № 4/43. Зарегистрировано Департаментом юстиции Мангистауской области от 20 сентября 2016 года № 3151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 и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постановления акимата области и решения областного маслихата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постановление акимата области от 23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областного маслихата от 23 июля 2010 года № 26/319 "О внесении изменений в некоторые совместные постановления акимата Мангистауской области и решения Мангистауского областного маслихата" (зарегистрировано в Реестре государственной регистрации нормативных правовых актов за № 2079, опубликовано в газете "Огни Мангистау" от 28 августа 2010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данного постановления и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Законом Республики Казахстан от 6 апреля 2016 года "О правовых актах" акимат области ПОСТАНОВЛЯЕТ и областной маслихат РЕШИЛ:";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постановление акимата области от 30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областного маслихата от 27 мая 2014 года № 17/265 "О внесении изменений в некоторые постановления акимата Мангистауской области и решения Мангистауского областного маслихата" (зарегистрировано в Реестре государственной регистрации нормативных правовых актов за № 2467, опубликовано в газете "Огни Мангистау" от 15 июля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данного постановления и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"В соответствии с законами Республики Казахстан от 23 января 2001 года "О местном государственном управлении и самоуправлении в Республике Казахстан", от 8 декабря 1993 года "Об административно-территориальном устройстве Республики Казахстан", от 6 апреля 2016 года "О правовых актах", от 21 января 2013 года "О внесении изменений и дополнений в некоторые законодательные акты Республики Казахстан по вопросам ономастики" акимат области ПОСТАНОВЛЯЕТ и областной маслихат РЕШИЛ:".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областного маслихата (Сейбагытов Д.)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и решения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Урисбаев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