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0280" w14:textId="1c50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01 августа 2016 года № 242. Зарегистрировано Департаментом юстиции Мангистауской области от 02 сентября 2016 года № 3145.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Чужегулова А.А.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08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08 2016 года № 242</w:t>
            </w:r>
          </w:p>
        </w:tc>
      </w:tr>
    </w:tbl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области,в лице государственного учреждения "Управление земельных отношений Мангистауской области" (далее - услугодатель).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общества "Государственная корпорацию "Правительство для граждан" (далее – Государственная корпорация);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– ПЭП).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–"Регистрация договора залога права недропользования на разведку, добычу общераспространенных полезных ископаемых", утвержденный приказом Министра по инвестициям и развитию Республики Казахстан от 26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за № 13361)(далее – стандарт) свидетельство о регистрации договора залога права недропользования.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свидетельства на бумажном носителе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илибумажная.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ПЭПвыдается уведомление с указанием места и даты получения результата оказания государственной услуги.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подразделений(работников) услугодателя в процессе оказания государственной услуги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иных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услугополучателя или электронного запроса услугополучателя,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приҰм документов и их регистрация в канцелярии услугодателя – 15 (пятнадцать) минут;     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15 (пятнадцать) минут;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3)рассмотрение документов ответственным исполнителем услугодателя и оформление результата оказания государственной услуги– 4 (четыре) рабочих дня;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– 1 (один) рабочий день;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– 15 (пятнадцать) минут.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 подразделений(работников) услугодателя в процессе оказания государственной услуги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8.Описание последовательности процедур (действий) между структурными подразделениями (работниками) услугодателяс указанием длительности каждой процедуры (действия):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заявление услугополучателя, регистрирует в журнале, и передает на рассмотрение руководителю услугодателя – 15 (пятнадцать) минут;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передает на исполнение ответственному исполнителю услугодателя – 15 (пятнадцать) минут;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услугополучателя, оформляет результат оказания государственной услуги и передает на подписание руководителю услугодателя – 4 (четыре) рабочих дня;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рабочий день;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результат оказания государственной услуги услугополучателю – 15 (пятнадцать) минут.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Государственная корпорация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(либо его уполномоченный представитель: юридическое лицо по документу, подтверждающему полномочия; физическое лицо по нотариально засвидетельственной доверенности) представляет в Государственную корпорацию необходимые документы,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приеме документов через Государственной корпорации услугополучателю выдается расписка о приеме соответствующих документов.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его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ПЭП.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ИИН)/бизнес – идентификационного номера (далее - БИН) и пароля (осуществляется для незарегистрированных услугополучателей на портале);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копии документов в электронном виде,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несоответствием приложенных услугополучателем документов,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оказания государственной услуги сформированного порталом.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ПЭП, интернет – ресурсе услугодателя.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