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6942" w14:textId="8f86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28 октября 2015 года № 330 "Об утверждении регламента государственной услуги "Предоставление земельного участка для строительства объекта в черте населенного пункта"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13 июля 2016 года № 220. Зарегистрировано Департаментом юстиции Мангистауской области от 19 августа 2016 года № 3140. Утратило силу постановлением акимата Мангистауской области от 11 марта 2020 года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11.03.2020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на основании приказа исполняющего обязанности Министра национальной экономики Республики Казахстан от 21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приказы Министерства национальной экономики Республики Казахстан" (зарегистрировано в Реестре государственной регистрации нормативных правовых актов за № 13161, опубликовано 29 февраля 2016 года в информационно – правовой системе "Әділет")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28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"Предоставление земельного участка для строительства объекта в черте населенного пункта" (зарегистрировано в Реестре государственной регистрации нормативных правовых актов за № 2904, опубликовано 21 декабря 2015 года в информационно – 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земельного участка для строительства объекта в черте населенного пункта",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 и градостроительства Мангистауской области" (Жайлау Н.М.)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Мангистауской области Алдашева С.Т.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Алдашев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земельных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Дузмагамбетов Е.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июль 2016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архитектуры и градостроительства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Жайлау Н.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июль 2016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июль 2016 года № 220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2015 года № 330</w:t>
            </w:r>
          </w:p>
        </w:tc>
      </w:tr>
    </w:tbl>
    <w:bookmarkStart w:name="z8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земельного участка для строительства объекта в черте населенного пункта" 1. Общие положения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земельного участка для строительства объекта в черте населенного пункта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оказывается местными исполнительными органами областей, районов, городов областного значения, акимами городов районного значения, поселков, сел, сельских округов (далее - услугодатели).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- портал).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о предоставлении права землепользования на земельный участок с приложением земельно-кадастрового плана и договора временного (краткосрочного, долгосрочного) возмездного (безвозмездного) землепользования (далее – решение), либо мотивированный ответ об отказе в оказании государственной услуги в случаях и по основаниям, предусмотренным пунктом 10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земельного участка для строительства объекта в черте населенного пункта" утвержденного приказом исполняющего обязанности Министра национальной экономики Республики Казахстан от 21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приказы Министерства национальной экономики Республики Казахстан" "Предоставление земельного участка для строительства объекта в черте населенного пункта" (далее - Стандарт).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от услугополучателя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их выполнения: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- 15 (пятнадцать) минут;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резолюцию - 1 (один) рабочий день;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 канцелярии услугодателя в сфере архитектуры и градостроительства регистрирует - 15 (пятнадцать) минут;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сфере архитектуры и градостроительства рассматривает документы и передает - 15 (пятнадцать) минут;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сфере архитектуры и градостроительства проверяет полноту документов и подготавливает акт выбора земельного участка с его ситуационной схемой (далее - акт) - 7 (семь) рабочих дней;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заинтересованные государственные органы и соответствующие службы представляют соответствующее заключение - 12 (двенадцать) рабочих дней;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Государственная корпорация согласовывает акт с соответствующим заключением и счет (смету) - 10 (десять) рабочих дней;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работник канцелярии услугодателя в сфере земельных отношений регистрирует - 15 (пятнадцать) минут;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в сфере земельных отношений рассматривает документы и передает - 15 (пятнадцать) минут;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услугодателя в сфере земельных отношений рассматривает и готовит приказ - 2 (два) рабочих дня.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принятых документов на рассмотрение руководителю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- 15 (пятнадцать) минут;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документов услугодателю в сфере архитектуры и градостроительства - 1 (один) рабочий день; 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принятых документов на рассмотрение руководителю услугодателя в сфере архитектуры и градостроительства - 15 (пятнадцать) минут;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ответственного исполнителя в сфере архитектуры и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градостроительства -15 (пятнадцать) минут;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направление акт выбора с его ситуационной схемой на согласования ответственного исполнителя услугодателя в сфере архитектуры и градостроительства - 7 (семь) рабочих дней; 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- 12 (двенадцать) рабочих дней;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заключение и счет (смету) - 10 (десять) рабочих дней;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документов руководителю услугодателя в сфере земельных отношений - 15 (пятнадцать)минут;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определение ответственного исполнителя в сфере земельных отношений - 15 (пятнадцать) минут;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приказ - 2 (два) рабочих дня.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канцелярии услугодателя;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услугодателя;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услугодателя в сфере архитектуры и градостроительства;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в сфере архитектуры и градостроительства;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в сфере архитектуры и градостроительства;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заинтересованные государственные органы и соответствующие службы; 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Государственной корпорации;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канцелярии услугодателя в сфере земельных отношений;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услугодателя в сфере земельных отношений;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услугодателя в сфере земельных отношений.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уполномоченный представитель: юридического лица по документу, подтверждающий полномочия; физического лица по нотариально заверенной доверенности) (далее - услугополучатель) предоставляет документы в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воспроизводит электронные копии документов, после чего возвращает оригиналы услугополучателю и выдает расписку о приеме соответствующих документов, либо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 Государственной корпорации перенаправляет документы в канцелярию услугодателя - 1 (один) рабочий день; 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услугодателя регистрирует и предоставляет документы руководителю услугодателя - 15 (пятнадцать) минут;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накладывает резолюцию и направляет документы в канцелярию услугодателя в сфере архитектуры и градостроительства - 1 (один) рабочий день;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канцелярии услугодателя в сфере архитектуры и градостроительства регистрирует и отправляет руководителю услугодателя в сфере архитектуры и градостроительства -15 (пятнадцать) минут;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в сфере архитектуры и градостроительства рассматривает документы и передает ответственному исполнителю услугодателя в сфере архитектуры и градостроительства - 15 (пятнадцать) минут;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ответственный исполнитель услугодателя в сфере архитектуры и градостроительства проверяет полноту документов и подготавливает акт выбора земельного участка с его ситуационной схемой (далее - акт) и направляет на согласование всем заинтересованным государственным органам, соответствующим службам и Государственной корпорации) - 7 (семь) рабочих дней; 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заинтересованные государственные органы и соответствующие службы согласовывают акт и представляют соответствующее заключение – 12 (двенадцать) рабочих дней.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представляет сведения, согласовывает акт с соответствующим заключением и счет (смету) на изготовление земельного-кадастрового плана и передают услугодателю в сфере архитектуры и градостроительства - 10 (десять) рабочих дней.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занятости испрашиваемого земельного участка Государственная корпорация направляет услугодателю в сфере архитектуры и градостроительства соответствующую информацию, которая будет служить основанием для отказа в предоставлении права на земельный участок - 3 (три) рабочих дней;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отрицательном заключении ответственный исполнитель услугодателя в сфере архитектуры и градостроительства готовит заключение и направляет - 3 (три) рабочих дня услугополучателю через Государственной корпорации ;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 положительном заключении ответственный исполнитель услугодателя в сфере архитектуры и градостроительства готовит окончательный акт - 5 (пять) рабочих дней и направляет на согласование услугополучателю через Государственной корпорации; 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услугополучатель согласовывает окончательный акт и оплачивает за услуги земельно-кадастровых работ - 3 (три) рабочих дня. Срок действия несогласованного услугополучателем акта составляет - 10 (десять) рабочих дней.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сдает согласованный окончательный акт в Государственной корпорации -15 (пятнадцать) минут;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Государственная корпорация изготавливает земельно-кадастровый план и направляет руководителю услугодателя в сфере земельных отношений - 10 (десять) рабочих дней; 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 в сфере земельных отношений регистрирует и предоставляет руководителю услугодателя в сфере земельных отношений - 15 (пятнадцать) минут;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сфере земельных отношений направляет земельно-кадастровый план ответственному исполнителю услугодателя в сфере земельных отношений - 15 (пятнадцать) минут;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сфере земельных отношений рассматривает и готовит приказ на утверждение земельно-кадастрового плана и направляет руководителю услугодателя в сфере земельных отношений - 3 (три) рабочих дня;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в сфере земельных отношений утверждает земельно-кадастровый план и направляет ответственному исполнителю услугодателя в сфере земельных отношений - 15 (пятнадцать) минут;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в сфере земельных отношений на основании утвержденного земельно-кадастрового плана готовит проект решения и направляет на согласование руководителю услугодателя - 2 (два) рабочих дня;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принимает решение и передает работнику канцелярии услугодателя - 3 (три) рабочих дня;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канцелярии услугодателя регистрирует и направляет копию решения ответственному исполнителю услугодателя в сфере земельных отношений для подготовки договора временного землепользования - 1 (один) рабочий день;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услугодателя в сфере земельных отношений направляет копию решения с приложением земельно- кадастрового плана и договора в двух экземплярах через Государственной корпорации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услугополучателю для подписания в тот же день;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услугополучатель подписывает договор временного землепользования - 3 (три) рабочих дня;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работник Государственной корпорации направляет решение о предоставлении права землепользования на земельный участок с приложением земельно-кадастрового плана услугополучателю и второй экземпляр договора временного землепользования, подписанный услугополучателем ответственному исполнителю услугодателя в сфере земельных отношений для дальнейшего учета. 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корпорации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/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земельного участка для строительства объекта в черте населенного пункта" (далее - Регламент),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выбор услугополучателем регистрационного свидетельства электронной цифровой подписи (далее – ЭЦП) для удостоверения (подписания)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через ШЭП поступает в Интегрированную информационную систему Государственной корпорации (далее – ИИС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приложенных услугополучателем документов, указанных в Стандарте и основании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результата оказания государственной услуги (уведомление в форме электронного документа)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 процессов оказания государственной услуги размещается на портале, интернет-ресурсе услугодателя.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земельного участка для строительства объекта в черте населенного пункта"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05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земельного участка для строительства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черте населенного пункта"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земельного участка для строительства  объекта в черте населенного пункта"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453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