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224" w14:textId="660b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25 ноября 2014 года № 290 "О выплате ежемесячного денежного содержания спортсменам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июля 2016 года № 230. Зарегистрировано Департаментом юстиции Мангистауской области от 18 августа 2016 года № 3136. Утратило силу постановлением акимата Мангистауской области от 6 октября 2017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выплате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2546, опубликовано 22 декабря 2014 года в информационно-правовой система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определяющей перечень лиц, которым будет установлено ежемесячное денежное содержание (далее - Состав):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Елизарову Рушанию Фаритовну исполняющую обязанности руководителя государственного учреждения "Управление физической культуры и спорта Мангистауской области", заместителем руководителя рабочей группы;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Пахомова С. 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07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Елизарова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07 2016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