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cb6fd" w14:textId="f5cb6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открытых данных, размещаемых на интернет-портале открытых данных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08 июля 2016 года № 207. Зарегистрировано Департаментом юстиции Мангистауской области 16 августа 2016 года № 3128. Утратило силу постановлением акимата Мангистауской области от 4 октября 2021 года № 237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04.10.2021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2015 года "Об информатизации" 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данных, размещаемых на интернет портале открытых данных.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2.Акимам городов и районов, руководителям областных управлений обеспечить своевременное и качественное размещение открытых данных.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учреждению "Аппарат акима Мангистауской области" (Рзаханов А.К.)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области Рзаханова А.К.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информации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"5" июля 2016 года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"Департамент по защите прав потребителей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Кадыр М.Ж.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"8" 07 2016 года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статистики по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Шакабаева Ш.Р.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"8" 07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июля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открытых данных Мангистауской области, размещаемых на интернет-портале открытых данных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постановления акимата Мангистауской области от 27.12.2019 </w:t>
      </w:r>
      <w:r>
        <w:rPr>
          <w:rFonts w:ascii="Times New Roman"/>
          <w:b w:val="false"/>
          <w:i w:val="false"/>
          <w:color w:val="ff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6115"/>
        <w:gridCol w:w="649"/>
        <w:gridCol w:w="1238"/>
        <w:gridCol w:w="1041"/>
        <w:gridCol w:w="2413"/>
      </w:tblGrid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набора открытых данных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актуализации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 ния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(через АРМ интернет-портала открытых данных)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государственном органе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 МИО по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МИО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МИО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горячей линии;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личного приема руководителем;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ФИО, контактные телефоны, адрес электронной почты ответственных за организацию личного приема граждан;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 учреждения;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ответственного лица за консультирование по кадровым вопросам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Мангистауской области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Структурные подразделения МИО по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Мангистауской области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Структурные подразделения аппарата акима города Актау: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Актау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Структурные подразделения аппарата акима города Жанаозен: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Жанаозен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Структурные подразделения аппарата акима Бейнеуского района: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Бейнеуского района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Структурные подразделения аппарата акима Каракиянского района: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Каракиянского района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Структурные подразделения аппарата акима Мангистауского района: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Мангистауского района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Структурные подразделения аппарата акима Тупкараганского района: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Тупкараганского района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Структурные подразделения аппарата акима Мунайлинского района: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Мунайлинского района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Подведомственные учреждения МИО по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подведомственного учреждения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подведомственного учреждения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 подведомственного учреждения;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Мангистауской области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услуги, оказываемые МИО по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получатели государственных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получатели государственных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оказания государственной услуги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оказания государственной услуги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государственной услуги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Мангистауской области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и разрешительные документы, выдаваемые МИО по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учреждения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учреждения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разрешительного документа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разрешительного документа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выдачи разрешительных документов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выдачи разрешительных документов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Мангистауской области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вакансиях МИО по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кандидатам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кандидатам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сотрудник за консультирование по кадровым вопросам;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публикации вакансии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Мангистауской области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 физических и юридических лиц руководством МИО по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учреждения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учреждения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лица, проводящего прием физических лиц и представителей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проводящего прием физических лиц и представителей юридических лиц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проводящего прием физических лиц и представителей юридических лиц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приема физических лиц и представителей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Мангистауской области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 физических и юридических лиц аппарата акима города Актау: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учреждения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учреждения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лица, проводящего прием физических лиц и представителей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проводящего прием физических лиц и представителей юридических лиц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проводящего прием физических лиц и представителей юридических лиц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приема физических лиц и представителей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Актау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 физических и юридических лиц аппарата акима города Жанаозен: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учреждения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учреждения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лица, проводящего прием физических лиц и представителей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проводящего прием физических лиц и представителей юридических лиц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проводящего прием физических лиц и представителей юридических лиц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приема физических лиц и представителей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Жанаозен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 физических и юридических лиц аппарата акима Бейнеуского района: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учреждения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учреждения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лица, проводящего прием физических лиц и представителей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проводящего прием физических лиц и представителей юридических лиц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проводящего прием физических лиц и представителей юридических лиц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приема физических лиц и представителей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Бейнеуского района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 физических и юридических лиц аппарата акима Каракиянского района: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учреждения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учреждения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лица, проводящего прием физических лиц и представителей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проводящего прием физических лиц и представителей юридических лиц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проводящего прием физических лиц и представителей юридических лиц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приема физических лиц и представителей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Каракиянского района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 физических и юридических лиц аппарата акима Мангистауского района: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учреждения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учреждения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лица, проводящего прием физических лиц и представителей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проводящего прием физических лиц и представителей юридических лиц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проводящего прием физических лиц и представителей юридических лиц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приема физических лиц и представителей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Мангистауского района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 физических и юридических лиц аппарата акима Тупкараганского района: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учреждения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учреждения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лица, проводящего прием физических лиц и представителей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проводящего прием физических лиц и представителей юридических лиц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проводящего прием физических лиц и представителей юридических лиц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приема физических лиц и представителей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Тупкараганского района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 физических и юридических лиц аппарата акима Мунайлинского района: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учреждения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учреждения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лица, проводящего прием физических лиц и представителей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проводящего прием физических лиц и представителей юридических лиц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проводящего прием физических лиц и представителей юридических лиц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приема физических лиц и представителей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Мунайлинского района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Статистические данные по обращениям граждан, поступающим на имя акима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принятых на прием граждан акимом;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принятых на прием граждан руководством акимата;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поступивших обращений;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обращений от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жалоб;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заявлений;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вопросов/запросов;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предложений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Мангистауской области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Статистические данные по обращениям граждан, поступающим на имя акима города Актау: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принятых на прием граждан акимом;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принятых на прием граждан руководством акимата;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поступивших обращений;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обращений от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жалоб;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заявлений;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вопросов/запросов;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предложений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Актау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Статистические данные по обращениям граждан, поступающим на имя акима города Жанаозен: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принятых на прием граждан акимом;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принятых на прием граждан руководством акимата;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поступивших обращений;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обращений от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жалоб;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заявлений;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вопросов/запросов;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предложений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Жанаозен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Статистические данные по обращениям граждан, поступающим на имя акима Бейнеуского района: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принятых на прием граждан акимом;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принятых на прием граждан руководством акимата;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поступивших обращений;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обращений от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жалоб;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заявлений;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вопросов/запросов;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предложений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Бейнеуского района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Статистические данные по обращениям граждан, поступающим на имя акима Каракиянского района: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принятых на прием граждан акимом;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принятых на прием граждан руководством акимата;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поступивших обращений;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обращений от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жалоб;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заявлений;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вопросов/запросов;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предложений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Каракиянского района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Статистические данные по обращениям граждан, поступающим на имя акима Мангистауского района: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принятых на прием граждан акимом;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принятых на прием граждан руководством акимата;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поступивших обращений;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обращений от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жалоб;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заявлений;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вопросов/запросов;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предложений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Мангистауского района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Статистические данные по обращениям граждан, поступающим на имя акима Тупкараганского района: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принятых на прием граждан акимом;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принятых на прием граждан руководством акимата;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поступивших обращений;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обращений от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жалоб;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заявлений;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вопросов/запросов;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предложений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Тупкараганского района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Статистические данные по обращениям граждан, поступающим на имя акима Мунайлинского района: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принятых на прием граждан акимом;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принятых на прием граждан руководством акимата;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поступивших обращений;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обращений от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жалоб;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заявлений;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вопросов/запросов;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предложений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Мунайлинского района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о сотрудничестве, заключенных МИО по Мангистауской области: название страны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страны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Мангистауской области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отчетных встреч акима Мангистауской области с населением: ФИО лица, проводящего отчетную встречу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лица, проводящего отчетную встречу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проводящего отчетную встречу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проводящего отчетную встречу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проведения отчетной встречи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проведения отчетной встречи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специальных ящиков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специальных ящиков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Мангистауской области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отчетных встреч акима города Актау с населением: ФИО лица, проводящего отчетную встречу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лица, проводящего отчетную встречу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проводящего отчетную встречу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проводящего отчетную встречу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проведения отчетной встречи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проведения отчетной встречи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специальных ящиков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специальных ящиков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Актау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отчетных встреч акима города Жанаозен с населением: ФИО лица, проводящего отчетную встречу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лица, проводящего отчетную встречу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проводящего отчетную встречу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проводящего отчетную встречу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проведения отчетной встречи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проведения отчетной встречи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специальных ящиков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специальных ящиков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Жанаозен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отчетных встреч акима Бейнеуского района с населением: ФИО лица, проводящего отчетную встречу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лица, проводящего отчетную встречу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проводящего отчетную встречу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проводящего отчетную встречу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проведения отчетной встречи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проведения отчетной встречи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специальных ящиков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специальных ящиков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Бейнеуского района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отчетных встреч акима Каракиянского района с населением: ФИО лица, проводящего отчетную встречу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лица, проводящего отчетную встречу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проводящего отчетную встречу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проводящего отчетную встречу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проведения отчетной встречи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проведения отчетной встречи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специальных ящиков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специальных ящиков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Каракиянского района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отчетных встреч акима Мангистауского района с населением: ФИО лица, проводящего отчетную встречу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лица, проводящего отчетную встречу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проводящего отчетную встречу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проводящего отчетную встречу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проведения отчетной встречи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проведения отчетной встречи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специальных ящиков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специальных ящиков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Мангистауского района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отчетных встреч акима Тупкараганского района с населением: ФИО лица, проводящего отчетную встречу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лица, проводящего отчетную встречу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проводящего отчетную встречу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проводящего отчетную встречу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проведения отчетной встречи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проведения отчетной встречи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специальных ящиков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специальных ящиков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Тупкараганского района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отчетных встреч акима Мунайлинского района с населением: ФИО лица, проводящего отчетную встречу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лица, проводящего отчетную встречу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проводящего отчетную встречу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проводящего отчетную встречу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проведения отчетной встречи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проведения отчетной встречи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специальных ящиков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специальных ящиков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Мунайлинского района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города Актау: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на казахском языке; наименование улицы на русском языке; количество домов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Актау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города Жанаозен: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на казахском языке; наименование улицы на русском языке; количество домов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Жанаозен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населенных пунктов Бейнеуского района: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на казахском языке; наименование улицы на русском языке; количество домов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Бейнеуского района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населенных пунктов Каракиянского района: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на казахском языке; наименование улицы на русском языке; количество домов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Каракиянского района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населенных пунктов Мангистауского района: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на казахском языке; наименование улицы на русском языке; количество домов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Мангистауского района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населенных пунктов Тупкараганского района: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на казахском языке; наименование улицы на русском языке; количество домов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Тупкараганского района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населенных пунктов Мунайлинского района: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на казахском языке; наименование улицы на русском языке; количество домов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Мунайлинского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Объекты энергоснабжения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клиентами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энергетики и жилищно-коммунального хозяйства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газоснабжения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клиентами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энергетики и жилищно-коммунального хозяйства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клиентами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энергетики и жилищно-коммунального хозяйства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водоотведения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клиентами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энергетики и жилищно-коммунального хозяйства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Объекты вывоза мусора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клиентами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энергетики и жилищно-коммунального хозяйства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Кооперативы собственников квартир по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кооператива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кооператива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дома, входящие в состав КСК;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к жилым/нежилым домам;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ФИО председателя;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энергетики и жилищно-коммунального хозяйства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Тарифы на природный газ по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(физическое или юридическое лицо)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(физическое или юридическое лицо)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тариф с НДС;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тариф без НДС;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энергетики и жилищно-коммунального хозяйства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Тарифы на электроснабжение по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(физическое или юридическое лицо)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(физическое или юридическое лицо)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тариф с НДС;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тариф без НДС;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энергетики и жилищно-коммунального хозяйства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теплоснабжение по Мангистауской области: населенный пункт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(физическое или юридическое лицо)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(физическое или юридическое лицо)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тариф с НДС;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тариф без НДС;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энергетики и жилищно-коммунального хозяйства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водоснабжение и водоотведение по Мангистауской области: населенный пункт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(физическое или юридическое лицо)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(физическое или юридическое лицо)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тариф с НДС;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тариф без НДС;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энергетики и жилищно-коммунального хозяйства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вывоз мусора по Мангистауской области: населенный пункт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(физическое или юридическое лицо)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(физическое или юридическое лицо)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тариф с НДС;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тариф без НДС;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энергетики и жилищно-коммунального хозяйства Мангистауской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Автопарки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на русском языке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Автовокзалы, автостанции и пункты обслуживания пассажиров Мангистауской области: наименование района/города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района/города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учреждения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учреждения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оказываемых физическим и юридическим лицам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оказываемых физическим и юридическим лицам на русском языке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Железнодорожные вокзалы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оказываемых физическим и юридическим лицам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оказываемых физическим и юридическим лицам на русском языке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Аэропорты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 на казахском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оказываемых физическим и юридическим лицам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оказываемых физическим и юридическим лицам на русском языке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Междугородние и городские автобусные маршруты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прямое направление;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обратное направление;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прибытия;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отправки;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расписание движения;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маршрута;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обслуживания маршрута;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транспортных компаний;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полугодие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Маршруты железнодорожного транспорта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прямое направление;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обратное направление;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прибытия;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отправки;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расписание движения;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маршрута;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обслуживания маршрута;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транспортных компаний;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Маршруты авиатранспорта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прямое направление;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обратное направление;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прибытия;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отправки;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расписание движения;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маршрута;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обслуживания маршрута;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транспортных компаний;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Мангистауской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заправочные станции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месторасположения на казахском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полугодие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предпринимательства и торговли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газозаправочные 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полугодие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энергетики и жилищно-коммунального хозяйства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строительства дорог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проектировщик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проектировщик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проекта;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подрядчик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подрядчик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надзорная организация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надзорная организация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ремонта дорог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ремонта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ремонта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подрядчик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подрядчик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надзорная организация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надзорная организация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выделенная сумма;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благоустройства дорог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ремонта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ремонта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подрядчик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подрядчик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надзорная организация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надзорная организация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выделенная сумма;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Мангистауской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 престарелых (Дома-интернаты для престарелых и инвалидов общего типа)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ФИО руководителя;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койки-места;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горячей линии;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геопозиция;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счет;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координации занятости и социальных программ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 инвалидов (Центры социального обслуживания)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ФИО руководителя;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койко-места;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координации занятости и социальных программ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дома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образования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по получателям адресной социальной помощи по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районов/городов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районов/городов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семей;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назначенная сумма (тысяч тенге)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координации занятости и социальных программ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 по получателям жилищной помощи по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районов/городов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районов/городов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семей;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назначенная сумма (тысяч тенге)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координации занятости и социальных программ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 по получателям возмещения затрат на обучение на дому детей инвалидов по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районов/городов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районов/городов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семей;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назначенная сумма (тысяч тенге)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координации занятости и социальных программ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граждан города Актау, состоящих на учете нуждающихся в жилье: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очередности;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семьи;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учет; категория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Актау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граждан города Жанаозен, состоящих на учете нуждающихся в жилье: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очередности;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семьи;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учет; категория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Жанаозен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Список граждан Бейнеуского района, состоящих на учете нуждающихся в жилье: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очередности;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семьи;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учет; категория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Бейнеуского района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Список граждан Каракиянского района, состоящих на учете нуждающихся в жилье: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очередности;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семьи;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учет; категория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Каракиянского района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Список граждан Мангистауского района, состоящих на учете нуждающихся в жилье: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очередности;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семьи;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учет; категория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Мангистауского района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Список граждан Тупкараганского района, состоящих на учете нуждающихся в жилье: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очередности;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семьи;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учет; категория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Тупкараганского района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Список граждан Мунайлинского района, состоящих на учете нуждающихся в жилье: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очередности;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семьи;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учет; категория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Мунайлинского района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граждан города Актау, состоящих на учете нуждающихся в жилье из коммунального жилищного фонда, очередность которых перенесена с момента появления оснований: номер очередности;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семьи;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переноса очередности;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Актау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граждан города Жанаозен, состоящих на учете нуждающихся в жилье из коммунального жилищного фонда, очередность которых перенесена с момента появления оснований: номер очередности;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семьи;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переноса очередности;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Жанаозен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граждан Бейнеуского района, состоящих на учете нуждающихся в жилье из коммунального жилищного фонда, очередность которых перенесена с момента появления оснований: номер очередности;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семьи;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переноса очередности;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Бейнеуского района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граждан Каракиянского района, состоящих на учете нуждающихся в жилье из коммунального жилищного фонда, очередность которых перенесена с момента появления оснований: номер очередности;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семьи;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переноса очередности;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Каракиянского района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граждан Мангистауского района, состоящих на учете нуждающихся в жилье из коммунального жилищного фонда, очередность которых перенесена с момента появления оснований: номер очередности;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семьи;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переноса очередности;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Мангистауского района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граждан Тупкараганского района, состоящих на учете нуждающихся в жилье из коммунального жилищного фонда, очередность которых перенесена с момента появления оснований: номер очередности;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семьи;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переноса очередности;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Тупкараганского района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граждан Мунайлинского района, состоящих на учете нуждающихся в жилье из коммунального жилищного фонда, очередность которых перенесена с момента появления оснований: номер очередности;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семьи;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переноса очередности;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Мунайлинского района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граждан города Актау, получивших жилье из коммунального жилищного фонда: номер очередности;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семьи;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Актау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граждан города Жанаозен, получивших жилье из коммунального жилищного фонда: номер очередности;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семьи;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Жанаозен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граждан Бейнеуского района, получивших жилье из коммунального жилищного фонда: номер очередности;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семьи;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Бейнеуского района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граждан Каракиянского района, получивших жилье из коммунального жилищного фонда: номер очередности;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семьи;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Каракиянского района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граждан Мангистауского района, получивших жилье из коммунального жилищного фонда: номер очередности;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семьи;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Мангистауского района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граждан Тупкараганского района, получивших жилье из коммунального жилищного фонда: номер очередности;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семьи;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Тупкараганского района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граждан Мунайлинского района, получивших жилье из коммунального жилищного фонда: номер очередности;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семьи;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Мунайлинского района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крупных супермаркетов и рынков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геопозиция;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 площадь;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ФИО руководителя;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предпринимательства и торговли Мангистауской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Трудоустройство и занятость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 участников государственной программы развития продуктивной занятости и массового предпринимательства на 2017 - 2021 годы "Еңбек" по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городов, 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городов, 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людей;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программы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координации занятости и социальных программ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безработных по Мангистауской области, обратившихся в Центр занятости населения: наименование городов/районов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людей;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людей;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обратившихся людей;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трудоустроенных людей;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инвалидов, состоящих на учете в качестве 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трудоустроенных инвалидов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координации занятости и социальных программ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проведения ярмарок вакансий по Мангистауской области: наименование городов/районов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ярмарок;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работодателей-участников;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заявленных вакансий;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оказанных услуг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координации занятости и социальных программ Мангистауской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Предпринимательство и торговля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Численность занятых в малом и среднем предпринимательстве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людей;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занятых в малом и среднем предпринимательстве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предпринимательства и торговли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товаров, услуг и работ произведенных субъектами малого и среднего предпринимательства Мангистауской области (тенге):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товаров, услуг и работ произведенных субъектами малого и среднего предпринимательства (миллионов тенге)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предпринимательства и торговли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Микрокредиты, выданные микрокредитными организациями Мангистауской области в разрезе государственных программ: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зарегистрированных (действующих) микрокредитных организаций;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 физическим лицам;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 юридическим лицам;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выданных микрокредитов физическим лицам (тысяч тенге);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выданных микрокредитов юридическим лицам (тысяч тенге);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 по сравнению с прошедшим годом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предпринимательства и торговли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-товаропроизводители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инвестиций и развития туризма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Социально-значимые продовольственные товары (продукты питания), входящие в продовольственную корзину: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(тенге)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предпринимательства и торговли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по поддержке предпринимательства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 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контактные телефоны;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предпринимательства и торговли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земельные участки по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земельного участка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 участка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на русском языке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земельных отношений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совместных предприятий с участием иностранных инвестиций по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деятельности на казахском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инвестиций и развития туризма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 реализованных инвестиционных проектах по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 проекта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 проекта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акционеры инициатора проекта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акционеры инициатора проекта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проекта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участники проекта на русском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реализации, (годы);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 сбыта продукции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 сбыта продукции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 объемы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проекта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проекта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проекта;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инвестиций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инвестиций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финансирования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финансирования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состояние проекта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состояние проекта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влияние проекта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влияние проекта на русском языке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инвестиций и развития туризма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субсидируемых проектах в рамках государственной программы поддержки и развития бизнеса "Дорожная карта бизнеса 2020" по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реализации, годы;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влияние проекта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влияние проекта на русском языке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предпринимательства и торговли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об импорте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импортера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импортера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импорта, (тысяч долларов США);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(отчетный квартал);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сравнение с предыдущим периодом (квартал);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от общего объема импорта республики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инвестиций и развития туризма Мангистауской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Мангистауской области: наименование больницы на казахском языке; наименование больницы на русском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месторасположения на казахском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 контактные телефоны по работе с населением; регистратура (телефоны с кодом);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 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электронной почты;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 телефон руководителя с кодом (приемная);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 приема граждан руководством;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услуг, оказываемых физическим и юридическим лицам с указанием контактных данных и порядка оказания на казахском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услуг, оказываемых физическим и юридическим лицам с указанием контактных данных и порядка оказания на русском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в наличии на казахском языке; оборудование в наличии на русском языке; количество койко-мест; проезд автобусными маршрутами до медицинской организации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здравоохранения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Стоматологические кабинеты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кабинета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кабинета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регистратура (телефоны с кодом);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руководителя с кодом (приемная);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 приема граждан руководством;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автобусными маршрутами до медицинской организации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здравоохранения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Мангистауской области: наименование поликлиники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поликлиники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обслуживания поликлиники;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регистратура (телефоны с кодом);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руководителя с кодом (приемная);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 приема граждан руководством;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в наличии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в наличии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автобусными маршрутами до медицинской организации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здравоохранения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Фельдшерско-акушерские пункты Мангистауской области: наименование организации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регистратура (телефоны с кодом);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руководителя с кодом (приемная);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 приема граждан руководством;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в наличии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в наличии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койко-мест;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автобусными маршрутами до медицинской организации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здравоохранения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Диспансеры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организации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регистратура (телефоны с кодом);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руководителя с кодом (приемная);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 приема граждан руководством;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в наличии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в наличии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койко-мест;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автобусными маршрутами до медицинской организации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здравоохранения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Родильные дома Мангистауской области: наименование организации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регистратура (телефоны с кодом);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руководителя с кодом (приемная);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 приема граждан руководством;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койко-мест;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автобусными маршрутами до медицинской организации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здравоохранения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 Мангистауской области (объекты розничной реализации лекарственных средств, через которые осуществляется бесплатное амбулаторное лекарственное обеспечение): наименование аптеки;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контактные телефоны;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руководителя с кодом (приемная);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автобусными маршрутами до аптеки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здравоохранения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школы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школы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школы;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учеников (человек);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 (сайт)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образования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Мангистауской области: наименование детского сада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детского сада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детского сада;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воспитанников (человек);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 (сайт)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образования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и интернатные организации Мангистауской области: наименование организации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учеников (человек);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 (сайт)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образования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технического и профессионального образования (колледжи) Мангистауской области: наименование колледжа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колледжа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колледжа (государственный/част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ный)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колледжа (государственный/частный)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обучающихся;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 (сайт)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образования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дополнительного образования Мангистауской области: наименование организации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 (сайт)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образования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политика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Молодежные организации Мангистауской области: наименование организации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 (сайт)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внутренней политики Мангистауской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культуры (дворцы/дома культуры, цирк, зоопарки) Мангистауской области: наименование учреждения культуры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 культуры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культуры, развития языков и архивного дела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Музеи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музея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музея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культуры, развития языков и архивного дела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 Мангистауской области: наименование библиотеки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библиотеки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культуры, развития языков и архивного дела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 Мангистауской области: наименование театра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театра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посадочных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культуры, развития языков и архивного дела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Кинотеатры Мангистауской области: наименование кинотеатра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кинотеатра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посадочных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культуры, развития языков и архивного дела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Памятники истории и культуры Мангистауской области: наименование культурного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культурного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памятника;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геопозиция 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культуры, развития языков и архивного дела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запланированных культурных мероприятий Мангистауской области: наименование мероприятия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мероприятия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мероприятия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проведения мероприятия;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лица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культуры, развития языков и архивного дела Мангистауской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объекты (комплексы, стадионы) Мангистауской области: 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посадочных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физической культуры и спорта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школы Мангистауской области: наименование спортивной школы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спортивной школы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физической культуры и спорта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Спортивные частные организации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статус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статус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физической культуры и спорта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 участие на учебно-тренировочных сборах и соревнованиях спортсменов Мангистауской области: вид соревнования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соревнования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победителей;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спортсменов, занявших 2 место;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спортсменов, занявших 3 место 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физической культуры и спорта Мангистауской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отдыха Мангистауской области: наименование зоны отдыха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зоны отдыха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оказываемых услуг на казахском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оказываемых услуг на русском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инвестиций и развития туризма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 Мангистауской области: наименование гостиницы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гостиницы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оказываемых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оказываемых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инвестиций и развития туризма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Санатории Мангистауской области: наименование санатория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санатория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виды оказываемых услуг на казахском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оказываемых услуг на русском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инвестиций и развития туризма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Туроператоры Мангистауской области (туристические объекты и агентства): наименование туроператора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туроператора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оказываемых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оказываемых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полугодие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инвестиций и развития туризма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Туристские маршруты Мангистауской области: наименование организации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контактные телефоны;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туристского маршрута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туристского маршрута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посещения;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путь следования туристов;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продолжительность туристского маршрута;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туристской деятельности;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полугодие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инвестиций и развития туризма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особо охраняемых природных территорий Мангистауской области: 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подразделение (в чьем ведении);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официальный сайт 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природных ресурсов и регулирования природопользова-ния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политика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 Мангистауской области: наименование СМИ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СМИ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главного редактора;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периодичность на казахском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периодичность на русском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на казахском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на русском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распространение на казахском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распространение на русском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внутренней политики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Филиалы политических партий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областных филиалов политических партий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областных филиалов политических партий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председателя;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внутренней политики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Неправительственные организации Мангистауской области : наименование НПО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НПО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юридическая форма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юридическая форма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на казахском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на русском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внутренней политики Мангистауской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языки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Зарегистрированные религиозные объединения и их филиалы в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объединения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объединения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по делам религий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Культовые сооружения Мангистауской области: наименование сооружения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сооружения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вместимость;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по делам религий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Проводимые мероприятия по развитию и пропаганде языков в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контактные телефоны 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культуры, развития языков и архивного 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Аттестованные физические и юридические лица Мангистауской области, осуществляющие предпринимательскую деятельность в области ветеринарии: 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аттестации;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оказываемых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оказываемых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ветеринарии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агропромышленного комплекса Мангистауской области (в том числе, мясоперерабатывающие предприятия, предприятия по производству продуктов в лесном и рыбном хозяйстве): 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оказываемых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оказываемых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сельского хозяйства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валовой продукции сельского хозяйства Мангистауской области: 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 сельского хозяйства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 сельского хозяйства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валовой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динамика по сравнению с прошедшим годом 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"Департамент статистики Мангистауской области Комитета по статистике Министерства национальной экономики Республики Казахстан" (по согласованию)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Произведено мяса (в живом весе), молока, яиц в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 по сравнению с прошедшим годом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"Департамент статистики Мангистауской области Комитета по статистике Министерства национальной экономики Республики Казахстан" (по согласованию)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крупного рогатого скота Мангистауской области: 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(тысяч штук);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динамика по сравнению с прошедшим годом 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сельского хозяйства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по производству плодоовощной продукции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оказываемых услуг на казахском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оказываемых услуг на русском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сельского хозяйства Мангистауской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приватизации в Мангистауской области: наименование города/района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города/района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объектов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объектов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реализованных объектов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реализованных объектов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тип реализованных объектов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тип реализованных объектов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 реализации на казахском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реализации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финансов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передаче государственного имущества в имущественный найм и доверительное управление по Мангистауской области: наименование города/района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города/района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(квадратный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планируемые поступления (тысяч тенге);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поступления (тысяч тенге);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информация)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финансов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конкурсах на доверительное управление и аренду объектов коммунальной собственности по Мангистауской области: наименование города/района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города/района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рыночная стоимость, (тенге);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время и место проведения торгов;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передачи в доверительное управление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финансов Мангистауской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социального назначения по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 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строительства;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город/район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город/район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планируемая дата эксплуатации;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компания (подрядная организация)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компания (подрядная организация)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строительства, архитектуры и градостроительстваМангистауской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жилых домов по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строительства;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этажей;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квартир;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город/район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город/район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планируемая дата эксплуатации;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компания (подрядная организация)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компания (подрядная организация)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строительства, архитектуры и градостроительстваМангистауской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в Мангистауской области: 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строительства;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город/район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город/район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планируемая дата эксплуатации;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компания (подрядная организация)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компания (подрядная организация)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почта 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строительства, архитектуры и градостроительства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введенных квадратных метров жилья в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коммерческое жилье (тысяч квадратных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арендное жилье для очередников 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квадратных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жилищное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квадратных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введенных в эксплуатацию жилых домов (тысяч квадратных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кредитное жилье через систему жилстройсбережении для всех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квадратных метров)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строительства, архитектуры и градостроительства Мангистауской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Индустриально-инновационное развитие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промышленности Мангистауской области (объемы горнодобывающей промышленности и разработки карьеров, объем прочей неметаллической минеральной продукции, объем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легкой промышленности, объем продукции машиностроения, объем готовых металлических изделий): статистический показатель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показатель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объем;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 по сравнению с прошедшим годом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"Департамент статистики Мангистауской области Комитета по статистике Министерства национальной экономики Республики Казахстан" (по согласованию)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промышленности Мангистауской области: 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деятельности на казахском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деятельности на русском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инвестиций и развития туризма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Мангистауской области: наименование месторождения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месторождения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месторождения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месторождения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обслуживающая организация;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месторождения;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инвестиций и развития туризма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проверок на пожарную безопасность Департамента по чрезвычайным ситуациям по Мангистауской области: проверено объектов;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привлечены к административной ответственности;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 СМИ;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зарегистрированные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зарегистрированные пожары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по чрезвычайным ситуациям Мангистауской области Комитета по чрезвычайным ситуациям Министерства внутренних дел Республики Казахстан" (по согласованию)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Cхемы генеральных планов всех городов и населенных пунктов и проекты детальных планировок Мангистауской области: наименование проекта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проекта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проекта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на исходный год (год/человек);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на расчетный срок (год/человек);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проекта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проекта на русском языке разработчик проекта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утверждения, кем, № решения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утверждения, кем, № решения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состояние (комплектность, разработан в программе Auto CAD, Coreldraw и так далее (при наличии); стадия разработки/корректировки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 разработки/корректировки на русском языке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строительства, архитектуры и градостроительстваМангистауской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реализованных для коммерческих целей земельных участках Мангистауской области: наименование города/района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 города/района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аукционов;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земли, проданной через аукцион,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права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права на русском языке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земельных отношений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объектов, содержание которых, реализует КГУ "Управление делами акимата Мангистауской области"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января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делами акимата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мероприятий реализуемых к праздничным датам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запланированных мероприятий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рабочих дней с момента утверждения мероприятия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"Қоғамдық келісім" аппарат акима Мангистауской области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выполненных мероприятий Гражданской защиты согласно плану КЧС МВД РК по предупреждению и ликвидации чрезвычайных ситуаций и их последствий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мобилизационной подготовкой, территориальной обороны и гражданской защиты" аппарата акима Мангистауской области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- автоматизированное рабочее место;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СМИ - средства массовой информации;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- местный исполнительный орган;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КЧС МВД РК – Комитет по чрезвычайным ситуациям Министерства внутренних дел Республики Казахстан;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- государственное учреждение;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КСК - кооператив собственников квартир;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РГУ – республиканское государственное учреждение;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- фамилия, имя, отчество;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НПО - неправительственная организация.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