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077d" w14:textId="1720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28 октября 2015 года № 331 "Об утверждении регламентов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08 июля 2016 года № 208. Зарегистрировано Департаментом юстиции Мангистауской области от 11 августа 2016 года № 3124. Утратило силу постановлением акимата Мангистауской области от 16 апреля 2018 года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16.04.2018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на основании приказа исполняющего обязанности Министра национальной экономики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за № 13160, опубликовано 5 марта 2016 года в информационно – правовой системе "Әділет")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(зарегистрировано в Реестре государственной регистрации нормативных правовых актов за № 2901, опубликовано 21 декабря 2015 года в информационно – 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Мангистауской области" (Жайлау Н.М.)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Алдашева С.Т.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"08" июль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"08" июль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2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</w:t>
      </w:r>
      <w:r>
        <w:br/>
      </w:r>
      <w:r>
        <w:rPr>
          <w:rFonts w:ascii="Times New Roman"/>
          <w:b/>
          <w:i w:val="false"/>
          <w:color w:val="000000"/>
        </w:rPr>
        <w:t>объектов недвижимости на территории Республики Казахстан"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- государственная услуга) оказывается местными исполнительными органами городов и районов Мангистауской области (далее - услугодатель).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Прием документов и выдача результата оказания государственной услуги осуществляются через: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www.e.gov.kz (далее -портал).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оказания государственной услуги: электронная (частично автоматизированная) и (или)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Результатом оказания государственной услуги является справка: по уточнению, присвоению, упразднению адресов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утвержденного приказом исполняющего обязанности Министра национальной экономики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исполняющего обязанности Министра национальной экономики Республики Казахстан от 27 марта 2015 года №257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№13160) (далее - стандарт).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Форма предоставления результата оказания государственной услуги: электронная.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заявление услугополучателя (либо его представителя) согласно приложению 2 к стандарту с прилагаемыми документами согласно пункта 9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заявление).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выдаче справки по уточнению адреса объектов недвижимости (при отсутствии архивных сведений об изменении адреса объекта недвижимости в информационной системе "Адресный регистр") (далее - ИСАР):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в течение 15 (пятнадцати) минут с момента поступления заявления, регистрирует их и направляет руководителю услугодателя;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рассматривает заявление и направляет ответственному исполнителю услугодателя;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3 (трех) рабочих дней проверяет представленное заявление и уточняет адрес объекта недвижимости в ИСАР, а также готовит справку и направляет их руководителю услугодателя для подписания;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проверяет подготовленную справку, подписывает и направляет к специалисту канцелярии услугодателя;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в день подписания в течение 15 (пятнадцати) минут регистрирует справку и направляет их в Государственную корпорацию;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выдаче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в течение 15 (пятнадцати) минут с момента поступления заявления, регистрирует их и направляет руководителю услугодателя;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рассматривает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направляет ответственному исполнителю услугодателя;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7 (семи) рабочих дней проверяет представленное заявление, при присвоении или упразднении адреса объекта недвижимости осуществляет выезд на место нахождения объекта недвижимости с обязательной регистрацией его в ИСАР, готовит справку и направляет их руководителю услугодателя для подписания;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проверяет подготовленную справку, подписывает и направляет к специалисту услугодателя;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в день подписания в течение 15 (пятнадцати) минут регистрирует справку и направляет их в Государственную корпорацию;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при выдаче справки по уточнению адреса объекта недвижимости срок составит 15 (пятнадцать) минут, содержание каждой процедуры (действия), входящей в состав процесса оказания государственной услуги, длительность его выполнения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уточнении адреса объекта недвижимости (при отсутствии архивных сведений об изменении адреса объекта недвижимости в ИСАР):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и направление их руководителю услугодателя;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направление ответственному исполнителю услугодателя;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заявления и регистрация в ИСАР. Подготовка справки и направление на подпись руководителю услугодателя;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справки и направление на регистрацию;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справки и направление в Государственную регистрацию;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и направление их руководителю услугодателя;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направление ответственному исполнителю услугодателя;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представленного заявления и выезд на место нахождения объекта недвижимости с обязательной регистрацией его в ИСАР с указанием регистрационного кода адреса. Подготовка справки и направление на подпись руководителю услугодателя;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справки и направление на регистрацию;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справки и направление в Государственную корпорацию.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участвуют в процессе оказания государственной услуги: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специалист канцелярии услугодателя;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 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 уточнении адреса объекта недвижимости (при отсутствии архивных сведений об изменении адреса объекта недвижимости в ИСАР):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15 (пятнадцати) минут с момента поступления заявления, регистрирует их и направляет руководителю услугодателя;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рассматривает заявление и направляет ответственному исполнителю услугодателя;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3 (трех) рабочих дней проверяет представленное заявление и уточняет адрес объекта недвижимости в ИСАР, а также готовит справку и направляет их руководителю услугодателя для подписания;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проверяет подготовленную справку, подписывает и направляет к специалисту канцелярии услугодателя;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15 (пятнадцати) минут регистрирует справку и направляет их в Государственную корпорацию;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присвоении или упразднении адреса объекта недвижимости, с выездом на место нахождения объекта недвижимости и с обязательной регистрацией его в ИСАР с указанием регистрационного кода адреса: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15 (пятнадцати) минут с момента поступления заявления, регистрирует их и направляет руководителю услугодателя;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рассматривает заявление и направляет ответственному исполнителю услугодателя;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7 (семи) рабочих дней проверяет представленное заявление, при присвоении или упразднении адреса объекта недвижимости осуществляет выезд на место нахождения объекта недвижимости с обязательной регистрацией его в ИСАР. Готовит справку и направляет их руководителю услугодателя для подписания; 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в течение 1 (одного) часа проверяет подготовленную справку, подписывает и направляет к специалисту канцелярии услугодателя;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канцелярии услугодателя в течение 15 (пятнадцати) минут регистрирует справку в и направляет их в Государственную корпорацию;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при уточнении адреса объекта недвижимости срок составит 15 (пятнадцать) минут, содержание каждой процедуры (действия), входящей в состав процесса оказания государственной услуги, длительность его выполнения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корпорацию, длительность обработки запроса услугополучателя: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(либо его представитель) подает сотруднику Государственной корпорации заявление. При подаче услугополучателем (либо его представителем) всех необходимых документов в Государственную корпорацию выдается расписка о приеме соответствующих документов;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Государственной корпорации в течение 5 (пяти) минут проверяет правильность заполнения заявления и полноту пакета документов, предоставленных услугополучателем;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1 - ввод оператора Государственной корпорации в автоматизированное рабочее место Интегрированной информационной системы ГК (далее - АРМИИСГК) логина и пароля (процесс авторизации) для оказания государственной услуги в течение 1 (одной) минуты;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2 -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1 (одной) минуты;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3 - направление запроса через шлюз электронного правительства (далее - ШЭП) в государственную базу данных физических лиц или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 в течение 1 (одной) минуты;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1 - проверка наличия данных услугополучателя в ГБД ФЛ/ГБД ЮЛ, данных доверенности в ЕНИС в течение 1 (одной) минуты;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4 - формирование сообщения о невозможности получения данных в связи с отсутствием данных услугополучателя в ГБД ФЛ/ГБД ЮЛ или данных доверенности в ЕНИС в течение 1 (одной) минуты;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5 - направление электронного документа (запроса услугополучателя) удостоверенного (подписанного) электронной цифровой подписью (далее - ЭЦП) оператора Государственной корпорации через ШЭП в автоматизированное рабочее место регионального шлюза электронного правительства (далее - АРМ РШЭП) в течение 1 (одной) минуты;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процесс 6 - регистрация электронного пакета документа в АРМ РШЭП в течение 1 (одной) минуты;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2 - проверка (обработка) услугодателем соответствия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приложенных услугополучателем пакета документов в течение 1 (одной) минуты;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в течение 1 (одной) минуты или получение услугополучателем через оператора Государственной корпорации расписки о приеме соответствующих документов;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 8 - получение услугополучателем через оператора Государственной корпораци результата государственной услуги (выдача справки) сформированной АРМ РШЭП в течение 1 (одной) минуты.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 1 - ввод услугополучателем ИИН и (или) БИН и пароля (процесс авторизации) на портале для получения государственной услуги;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 1 - проверка на портале подлинности данных о зарегистрированном услугополучателе через ИИН и (или) БИН и пароль;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указанным в регистрационном свидетельстве ЭЦП);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4 -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направление электронного пакета документа (запроса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7 - получение услугополучателем результата государственной услуги (уведомление в форме электронного документа), сформированного порталом. 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по определению адреса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на территории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по определению адреса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недвижимости на территории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311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объектов недвижимости на территории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портал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"08" июль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22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архитектурно-планировочного задания" 1. Общие положения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архитектурно-планировочного задания" (далее - государственная услуга) оказывается местными исполнительными органами городов и районов Мангистауской области (далее - услугодатель).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результата оказания государственной услуги осуществляются через: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www.e.gov.kz, (далее - портал).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архитектурно-планировочное задание согласно приложению 1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утвержденного приказом исполняющего обязанности Министра национальной экономики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исполняющего обязанности Министра национальной экономики Республики Казахстан от 27 марта 2015 года №257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№13160) (далее - стандарт) с приложением следующих исходных материалов: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условий;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 трасс наружных инженерных сетей;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выкопировки из проекта детальной планировки;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вертикальных планировочных отметок;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поперечных профилей дорог и улиц.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электронная.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заявления услугополучателя (либо его представителя) согласно приложению 2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прилагаемыми документами согласно пункта 9 стандарта (далее - заявление).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поступившее заявление, передает руководителю услугодателя в течение 30 (тридцати) минут в день поступления заявления;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визирует и отправляет ответственному исполнителю на исполнение в течение 30 (тридцати) минут в день поступления заявления;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поступившее заявление одновременно направляя поставщикам услуг по инженерному и коммунальному обеспечению опросный лист для получения технических условий в течение 5 (пяти) рабочих дней и по проектам технически и (или) технологически несложных объектов в течение 15 (пятнадцать) рабочих дней, по проектам технически и (или) технологически сложных объектов в течение 17 (семнадцать) рабочих дней готовит результат государственной услуги, за исключением случаев мотивированного отказа, когда срок не превышает 2 (два) рабочих дней, направляет на подпись руководителю услугодателя;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в канцелярию в течение 30 (тридцати) минут в день подписания;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и выдает услугополучателю результат государственной услуги в течение 30 (тридцати) минут.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зарегистрированное заявление с входящим номером;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виза руководителя;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готовый результат государственной услуги;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подписанный результат государственной услуги;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выдача результата государственной услуги услугополучателю.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исполнитель.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 регистрирует поступившее заявление, передает руководителю услугодателя в течение 30 (тридцати) минут в день поступления заявления;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визирует и отправляет ответственному исполнителю на исполнение в течение 30 (тридцати) минут в день поступления заявления;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поступившее заявление одновременно направляя поставщикам услуг по инженерному и коммунальному обеспечению опросный лист для получения технических условий в течение 5 (пяти) рабочих дней и по проектам технически и (или) технологически несложных объектов в течение 15 (пятнадцать) рабочих дней, по проектам технически и (или) технологически сложных объектов в течение 17 (семнадцать) рабочих дней готовит результат государственной услуги, за исключением случаев мотивированного отказа, когда срок не превышает 2 (два) рабочих дней, направляет на подпись руководителю услугодателя;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результат государственной услуги и направляет в канцелярию в течение 30 (тридцати) минут в день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5) сотрудник канцелярии услугодателя регистрирует и выдает услугополучателю результат государственной услуги в течение 30 (тридцати) минут.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корпорацию, длительность обработки запроса услугополучателя: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(либо его представитель) подает сотруднику Государственной корпорации заявление. При подаче услугополучателем (либо его представителем) всех необходимых документов в Государственную корпорацию выдается расписка о приеме соответствующих документов;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Государственной корпорации проверяет правильность заполнения заявления и полноту пакета документов, предоставленных услугополучателем;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1 - ввод оператора Государственной корпорации в автоматизированное рабочее место логина и пароля (процесс авторизации) для оказания государственной услуги;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заполняются);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направление запроса через шлюз электронного правительства (далее - ШЭП) в государственную базу данных физических лиц или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услугополучателя;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1 - проверка наличия данных услугополучателя в ГБД ФЛ/ГБД ЮЛ, данных доверенности в ЕНИС;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 невозможности получения данных в связи с отсутствием данных услугополучателя в ГБД ФЛ/ГБД ЮЛ или данных доверенности в ЕНИС;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направление электронного документа (ззаявления услугополучателя) удостоверенного (подписанного) электронной цифровой подписью (далее - ЭЦП) оператора Государственной корпорации через ШЭП в автоматизированное рабочее место регионального шлюза электронного правительства (далее - АРМ РШЭП);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пакета документа в АРМ РШЭП;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2 - проверка (обработка) услугодателем соответствия приложенных услугополучателем пакета документов;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или получение услугополучателем через оператора Государственной корпорации расписки о приеме соответствующих документов;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через оператора Государственной корпорации результата государственной услуги (выдача АПЗ) сформированной АРМ РШЭП.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15 (пятнадцать) или 17 (семнадцать) рабочих дней.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(или) бизнес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ввод услугополучателем ИИН и (или) БИН и пароля (процесс авторизации) на портале для получения государственной услуги;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портале подлинности данных о зарегистрированном услугополучателе через ИИН и (или) БИН и пароль;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порталом сообщения об отказе в авторизации в связи с имеющимися нарушениями в данных услугополучателя;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4 - формирование сообщения об отказе в запрашиваемой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услуге в связи с не подтверждением подлинности ЭЦП услугополучателя;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5 - направление электронного пакета документа (заявление услугополучателя) удостоверенного (подписанного) ЭЦП услугополучателя через ШЭП в АРМ РШЭП для обработки заявления услугодателем;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 3 - проверка услугодателем соответствия приложенных услугополучателем пакета документов, которые являются основанием для оказания государственной услуги;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 6 -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7 -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на портал – 15 (пятнадцать) или 17 (семнадцать) рабочих дней.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услугодателя.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архитектурно-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архитектурно-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архитектурно-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канцелярию услугодателя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"08" июль 2016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22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1. Общие положения</w:t>
      </w:r>
    </w:p>
    <w:bookmarkEnd w:id="166"/>
    <w:bookmarkStart w:name="z16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местными исполнительными органами городов и районов Мангистауской области (далее – услугодатель).</w:t>
      </w:r>
    </w:p>
    <w:bookmarkEnd w:id="167"/>
    <w:bookmarkStart w:name="z16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Прием документов и выдача результата оказания государственной услуги осуществляются через:</w:t>
      </w:r>
    </w:p>
    <w:bookmarkEnd w:id="168"/>
    <w:bookmarkStart w:name="z16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69"/>
    <w:bookmarkStart w:name="z17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70"/>
    <w:bookmarkStart w:name="z17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Форма оказания государственной услуги: бумажная.</w:t>
      </w:r>
    </w:p>
    <w:bookmarkEnd w:id="171"/>
    <w:bookmarkStart w:name="z17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оборудования. </w:t>
      </w:r>
    </w:p>
    <w:bookmarkEnd w:id="172"/>
    <w:bookmarkStart w:name="z1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Форма предоставления результата оказания государственной услуги: бумажная.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заявления услугополучателя по форме согласно приложения 1 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(далее-стандарт), утвержденного приказом исполняющего обязанности Министра национальной экономики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исполняющего обязанности Министра национальной экономики Республики Казахстан от 27 марта 2015 года №257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№13160) (далее – стандарт) с прилагаемыми документами согласно пункта 9 стандарта (далее – заявление).</w:t>
      </w:r>
    </w:p>
    <w:bookmarkEnd w:id="174"/>
    <w:bookmarkStart w:name="z1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175"/>
    <w:bookmarkStart w:name="z1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 регистрирует поступившее заявление, передает руководителю услугодателя в течение 15 (пятнадцати) минут в день поступления заявления;</w:t>
      </w:r>
    </w:p>
    <w:bookmarkEnd w:id="176"/>
    <w:bookmarkStart w:name="z1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визирует и отправляет ответственному исполнителю на исполнение в течение 15 (пятнадцати) минут в день поступления заявления;</w:t>
      </w:r>
    </w:p>
    <w:bookmarkEnd w:id="177"/>
    <w:bookmarkStart w:name="z1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рассматривает поступившее заявление и при подаче заявителем опросного листа одновременно направляет его поставщикам услуг по инженерному и коммунальному обеспечению для получения технических условий в течение 5 (пяти) рабочих дней и в течение 10 (десяти) рабочих дней готовит результат государственной услуги, за исключением случаев мотивированного отказа, когда срок не превышает 2 (два) рабочих дней, направляет на подпись руководителю услугодателя;</w:t>
      </w:r>
    </w:p>
    <w:bookmarkEnd w:id="178"/>
    <w:bookmarkStart w:name="z1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результат государственной услуги и направляет в канцелярию в течение 15 (пятнадцати) минут в день подписания;</w:t>
      </w:r>
    </w:p>
    <w:bookmarkEnd w:id="179"/>
    <w:bookmarkStart w:name="z1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регистрирует и выдает услугополучателю результат государственной услуги в течение 15 (пятнадцати) минут.</w:t>
      </w:r>
    </w:p>
    <w:bookmarkEnd w:id="180"/>
    <w:bookmarkStart w:name="z1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1"/>
    <w:bookmarkStart w:name="z1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182"/>
    <w:bookmarkStart w:name="z1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виза руководителя;</w:t>
      </w:r>
    </w:p>
    <w:bookmarkEnd w:id="183"/>
    <w:bookmarkStart w:name="z1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готовый результат государственной услуги;</w:t>
      </w:r>
    </w:p>
    <w:bookmarkEnd w:id="184"/>
    <w:bookmarkStart w:name="z1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подписанный результат государственной услуги;</w:t>
      </w:r>
    </w:p>
    <w:bookmarkEnd w:id="185"/>
    <w:bookmarkStart w:name="z18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 услугополучателю.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18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7"/>
    <w:bookmarkStart w:name="z18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188"/>
    <w:bookmarkStart w:name="z18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189"/>
    <w:bookmarkStart w:name="z19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исполнитель.</w:t>
      </w:r>
    </w:p>
    <w:bookmarkEnd w:id="190"/>
    <w:bookmarkStart w:name="z19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91"/>
    <w:bookmarkStart w:name="z19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 регистрирует поступившее заявление, передает руководителю услугодателя в течение 15 (пятнадцати) минут в день поступления заявления;</w:t>
      </w:r>
    </w:p>
    <w:bookmarkEnd w:id="192"/>
    <w:bookmarkStart w:name="z19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визирует и отправляет ответственному исполнителю на исполнение в течение 15 (пятнадцати) минут в день поступления заявления;</w:t>
      </w:r>
    </w:p>
    <w:bookmarkEnd w:id="193"/>
    <w:bookmarkStart w:name="z19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рассматривает поступившее заявление и при подаче заявителем опросного листа одновременно направляет его поставщикам услуг по инженерному и коммунальному обеспечению для получения технических условий в течение 5 (пяти) рабочих дней и в течение 10 (десяти) рабочих дней готовит результат государственной услуги, за исключением случаев мотивированного отказа, когда срок не превышает 2 (два) рабочих дней, направляет на подпись руководителю услугодателя;</w:t>
      </w:r>
    </w:p>
    <w:bookmarkEnd w:id="194"/>
    <w:bookmarkStart w:name="z19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результат государственной услуги и направляет в канцелярию в течение 15 (пятнадцати) минут в день подписания;</w:t>
      </w:r>
    </w:p>
    <w:bookmarkEnd w:id="195"/>
    <w:bookmarkStart w:name="z19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регистрирует и выдает услугополучателю результат государственной услуги в течение 15 (пятнадцати) минут.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9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корпорацию, длительность обработки запроса услугополучателя:</w:t>
      </w:r>
    </w:p>
    <w:bookmarkEnd w:id="197"/>
    <w:bookmarkStart w:name="z19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(либо его представитель) подает сотруднику Государственной корпорации заявление. При подаче услугополучателем (либо его представителем) всех необходимых документов в Государственную корпорацию выдается расписка о приеме соответствующих документов;</w:t>
      </w:r>
    </w:p>
    <w:bookmarkEnd w:id="198"/>
    <w:bookmarkStart w:name="z19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Государственной корпорации проверяет правильность заполнения заявления и полноту пакета документов, предоставленных услугополучателем;</w:t>
      </w:r>
    </w:p>
    <w:bookmarkEnd w:id="199"/>
    <w:bookmarkStart w:name="z20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процесс 1 -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- АРМИИСГК) логина и пароля (процесс авторизации) для оказания государственной услуги;</w:t>
      </w:r>
    </w:p>
    <w:bookmarkEnd w:id="200"/>
    <w:bookmarkStart w:name="z20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 2 -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заполняются);</w:t>
      </w:r>
    </w:p>
    <w:bookmarkEnd w:id="201"/>
    <w:bookmarkStart w:name="z20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 3 - направление запроса через шлюз электронного правительства (далее - ШЭП) в государственную базу данных физических лиц или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- о данных доверенности представителя услугополучателя;</w:t>
      </w:r>
    </w:p>
    <w:bookmarkEnd w:id="202"/>
    <w:bookmarkStart w:name="z20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 1 - проверка наличия данных услугополучателя в ГБД ФЛ/ГБД ЮЛ, данных доверенности в ЕНИС;</w:t>
      </w:r>
    </w:p>
    <w:bookmarkEnd w:id="203"/>
    <w:bookmarkStart w:name="z20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 4 - формирование сообщения о невозможности получения данных в связи с отсутствием данных услугополучателя в ГБД ФЛ/ГБД ЮЛ или данных доверенности в ЕНИС;</w:t>
      </w:r>
    </w:p>
    <w:bookmarkEnd w:id="204"/>
    <w:bookmarkStart w:name="z20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 5 - направление электронного документа (запроса услугополучателя) удостоверенного (подписанного) электронной цифровой подписью (далее - ЭЦП) оператора Государственной корпорации через ШЭП в автоматизированное рабочее место регионального шлюза электронного правительства (далее - АРМ РШЭП);</w:t>
      </w:r>
    </w:p>
    <w:bookmarkEnd w:id="205"/>
    <w:bookmarkStart w:name="z20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процесс 6 - регистрация электронного пакета документа в АРМ РШЭП;</w:t>
      </w:r>
    </w:p>
    <w:bookmarkEnd w:id="206"/>
    <w:bookmarkStart w:name="z20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условие 2 - проверка (обработка) услугодателем соответствия приложенных услугополучателем пакета документов;</w:t>
      </w:r>
    </w:p>
    <w:bookmarkEnd w:id="207"/>
    <w:bookmarkStart w:name="z20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 7 - формирование сообщения об отказе в запрашиваемой государственной услуге в связи с имеющимися нарушениями в пакете документов услугополучателя или получение услугополучателем через оператора ЦОН расписки о приеме соответствующих документов;</w:t>
      </w:r>
    </w:p>
    <w:bookmarkEnd w:id="208"/>
    <w:bookmarkStart w:name="z20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 8 - получение услугополучателем через оператора Государственной корпорации результата государственной услуги (выдача решения) сформированной АРМ РШЭП.</w:t>
      </w:r>
    </w:p>
    <w:bookmarkEnd w:id="209"/>
    <w:bookmarkStart w:name="z21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10 (десять) рабочих дней. При обращении в Государственную корпорацию день приема документов не входит в срок оказания государственной услуги.</w:t>
      </w:r>
    </w:p>
    <w:bookmarkEnd w:id="210"/>
    <w:bookmarkStart w:name="z21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Функциональное взаимодействие информационных систем, задействованных при оказании государственной услуги через Государственную корпорацию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1"/>
    <w:bookmarkStart w:name="z21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решения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(перепланировку, переоборудование)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(отдельных частей) существующих зданий,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связанных с изменением несущих и ограждающих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 систем и оборудования"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решения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(перепланировку, переоборудование)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(отдельных частей) существующих зданий,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связанных с изменением несущих и ограждающих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 систем и оборудования"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Start w:name="z21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канцелярию услугодателя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Государственную корпорацию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