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90c2" w14:textId="da59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29 июля 2015 года № 219 "Об утверждении регламентов государственных услуг в сфере технического и профессионального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08 июля 2016 года № 213. Зарегистрировано Департаментом юстиции Мангистауской области от 10 августа 2016 года № 3122. Утратило силу постановлением акимата Мангистауской области от 20 марта 2020 года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20.03.2020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</w:t>
      </w:r>
      <w:r>
        <w:rPr>
          <w:rFonts w:ascii="Times New Roman"/>
          <w:b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приказом Министра образования и науки Республики Казахстан от 22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000000"/>
          <w:sz w:val="28"/>
        </w:rPr>
        <w:t>. "О внесении изменения в приказ Министра образования и науки Республики Казахстан от 14 апреля 2015 года № 200 "Об утверждении стандартов государственных услуг, оказываемых в сфере технического и профессионального образования" (зарегистрировано в Реестре государственной регистрации нормативных правовых актов за № 13356, опубликовано 24 марта 2016 года в информационно-правовой системе "Әділет"), акимат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29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технического и профессионального образования" (зарегистрировано в Реестре государственной регистрации нормативных правовых актов под №2811 от 24 августа 2015 года)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 техническом и профессиональном образовании"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Мангистауской области" (Тастемировой З.Ж.)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Нургазиеву Б.Г.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Тастемирова З.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"08" 07 2016 г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07 2016 года № 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2015 года № 219</w:t>
            </w:r>
          </w:p>
        </w:tc>
      </w:tr>
    </w:tbl>
    <w:bookmarkStart w:name="z4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дубликатов документов о техническом и профессиональном образовании" 1. Общие положения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дубликатов документов о техническом и профессиональном образовании" оказывается организациями технического и профессионального образования, послесреднего (далее – услугодатель).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осуществляются через: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услугодателя;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некомерческое акционерное общество "Государственная корпорация "Правительство для граждан" (далее – Государственная корпорация).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дубликат документов о техническом и профессиональном образовании (далее – дубликат).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 государственной услуги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(действий) по оказанию государственной услуги является получение услугодателем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 техническом и профессиональном образовании", утвержденного приказом Министра образования и науки Республики Казахстан от 14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в сфере технического и профессионального образования" (зарегистрирован в Реестре государственной регистрации нормативных правовых актов за № 11220) (далее – Стандарт).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 входящей в состав процесса оказания государственной услуги: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сотрудником канцелярии услугодателя;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ответственным исполнителем услугодателя;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руководителем услугодателя;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 подразделений (работников) услугодателя в процессе оказания  государственной услуги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деятельности каждой процедуры (действия): 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регистрирует документы услугополучателя, передает документы руководителю услугодателя – не более 30 минут;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услугополучателя и передает документы ответственному исполнителю услугодателя на исполнение – 30 минут;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документы услугополучателя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подготавливает и передает результат оказания государственной услуги на подпись руководителю услугодателя –19 календарных дней;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–1 календарный день;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канцелярии услугодателя выдает результат оказания государственной услуги услугополучателю – 30 минут.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с указанием длительности каждой процедуры (действия):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заявление и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инспектору Государственной корпорации, инспектор Государственной корпорации осуществляет прием документов и направляет в накопительный отдел Государственной корпорации для передачи услугодателю – не более 30 минут;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принятые документы и направляет на резолюцию руководителю услугодателя – не более 30 минут;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ознакамливается с входящими документами и направляет документы ответственному исполнителю услугодателя – 30 минут;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рассматривает поступившие документы, осуществляет проверку полноты документов, подготавливает дубликат, подписывает у руководителя и передает дубликат курьеру Государственной корпорации – 20 календарных дней;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инспектор Государственной корпорации выдает дубликат услугополучателю – 30 минут.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сдаче документов в Государственную корпорацию,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услугополучателю выдается расписка о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Государственной корпорации выдача готовых документов осуществляется на основании расписки, при предъявлении удостоверения личности (либо его представителя по нотариально заверенной доверенности). 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корпорация обеспечивает хранение результата оказания государственной услуги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 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Сведения документа, удостоверяющие личность услугополучателя, являющиеся государственным информационным ресурсом работник Государственной корпорации получает из соответствующих государственных информационных систем через шлюз "электронного правительства". 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Услугодатель получает письменное согласие услугополучателя на использование сведений составляющих охраняемую законом тайну, содержащихся в информационных системах, по форме, представленной Государственной корпорации, если иное не предусмотрено законами Республики Казахстан. 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14.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отражается в справочнике бизнес –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 техническом и профессиональном образовании". Справочник бизнес – процессов оказания государственной услуги размещается на интернет–ресурсе услугодателя.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 документов о техническом и профессиональном образовании"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бизнес–процессов оказания государственной услуги "Выдача дубликатов документов о техническом и профессиональном образовании"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