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095f" w14:textId="3580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июля 2016 года № 223. Зарегистрировано Департаментом юстиции Мангистауской области от 05 августа 2016 года № 3113.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с приказом исполняющего обязанности Министра образования и науки Республики Казахстан от 6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Мангистауской области" (Тастемирова З. 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образования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07 2016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07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</w:t>
            </w:r>
          </w:p>
        </w:tc>
      </w:tr>
    </w:tbl>
    <w:bookmarkStart w:name="z8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"Перевод и восстановление обучающихся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образования, 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 1. Общие положения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 государственной услуги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о приеме в произвольной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утвержденного приказом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образования, послесреднего образования" (зарегистрирован в Реестре государственной регистрации нормативных правовых актов за № 12417) (далее – Стандарт).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услугодателя;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услугодателя;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услугодателя;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документов, направление пакета документов руководителю;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направление руководителю проекта приказа;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приказа, направление приказа в канцелярию;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приказа, выдача копии приказа услугополучателю.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и регистрирует, выдает расписку о приеме пакета документов - 15 минут;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передает документы ответственному исполнителю услугодателя для исполнения – 15 минут;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перевода: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одного месяца, но не позже, чем за пять дней до начала очередной экзаменационной сессии принимающей организации образования.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переезда родителей или законных представителей несовершеннолетнего обучающегося на другое место жительства, допускается его перевод не в каникулярный период при представлении подтверждающих документов.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восстановления: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двух недель со дня его подачи;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отчисленных в течение семестра за неоплату обучения, в случае погашения задолженности;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четырех недель после дня отчисления при предъявлении документа о погашении задолженности по оплате, в течение трех рабочих дней;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 – 15 минут;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результат оказания государственной услуги сотруднику канцелярии услугодателя – 15 минут;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–15 минут.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образования". Справочник бизнес–процессов оказания государственной услуги размещается на интернет–ресурсе услугодателя.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"Перевод и восстановление обучающихся в организациях образования, реализующих образовательные программы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07 2016 года № 223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лицам, не завершившим техническое и профессиональное, послесреднее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18.01.2019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и 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- услугодатель).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форме утвержденной приказом Министра образования и науки Республики Казахстан от 12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 справки, выдаваемой лицам, не завершившим образование" (зарегистрирован в Реестре государственной регистрации нормативных правовых актов за № 5717).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о приеме в произвольной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 и профессиональное, послесреднее образование", утвержденного приказом исполняющего обязанности Министра образования и науки Республики Казахстан от 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образования, послесреднего образования" (зарегистрирован в Реестре государственной регистрации нормативных правовых актов за № 12417) (далее – Стандарт).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–15 (пятнадцать) минут;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определяет ответственного исполнителя – 30 (тридцать) минут;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справки: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3 (три) рабочих дня;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30 (тридцать) минут;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справку – 15 (пятнадцать) минут.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услугополучателю, направление заявления руководителю;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направление руководителю проекта справки;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направление справки в канцелярию;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справки.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–15 (пятнадцать) минут;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заявление, определяет ответственного исполнителя услугодателя – 30 (тридцать) минут;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справки: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3 (три) рабочих дня;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услугодателя – 7 (семь) рабочих дней;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30 (тридцать) минут;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справку – 15 минут.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</w:t>
      </w:r>
    </w:p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иными услугодателям, длительность обработки запроса услугополучателя:</w:t>
      </w:r>
    </w:p>
    <w:bookmarkEnd w:id="92"/>
    <w:bookmarkStart w:name="z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принимает заявление услугополучателя (либо его законного представителя) о предоставлении справки лицам, не завершившим техническое и профессиональное, послесреднее образование на имя руководителя организации технического и профессионального, послесреднего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регистрирует заявление услугополучателя, выдает расписку о приеме соответствующих документов;</w:t>
      </w:r>
    </w:p>
    <w:bookmarkEnd w:id="93"/>
    <w:bookmarkStart w:name="z5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1 -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94"/>
    <w:bookmarkStart w:name="z5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действия услугодателя, предусмотренные пунктом 5 настоящего Регламента;</w:t>
      </w:r>
    </w:p>
    <w:bookmarkEnd w:id="95"/>
    <w:bookmarkStart w:name="z6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3 -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96"/>
    <w:bookmarkStart w:name="z6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97"/>
    <w:bookmarkStart w:name="z6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 документов – 15 (пятнадцать) минут;</w:t>
      </w:r>
    </w:p>
    <w:bookmarkEnd w:id="98"/>
    <w:bookmarkStart w:name="z6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(пятнадцать) минут.</w:t>
      </w:r>
    </w:p>
    <w:bookmarkEnd w:id="99"/>
    <w:bookmarkStart w:name="z6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-процессов оказания государственной услуги согласно приложению к настоящему регламенту.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лицам, 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завершившим техническое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профессиональное, 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лицам, не завершившим техническое и профессиональное, послесреднее образование"    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77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