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a37b" w14:textId="bcca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2016 - 2017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июля 2016 года № 215. Зарегистрировано Департаментом юстиции Мангистауской области от 03 августа 2016 года № 3110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заказ на подготовку специалистов с техническим и профессиональным образованием на 2016-2017 учебный год по дневной форме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заказ на подготовку специалистов с техническим и профессиональным образованием на 2016-2017 учебный год по заочной форме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финансов Мангистауской области"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образования Мангистауской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обеспечить размещение государственного образовательного заказа на подготовку специалистов с техническим и профессиональным образованием на 2016-2017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официальное опубликование данного постановления в информационно – правовой системе "Әділет" и в средствах массовой информации, размещение на интернет –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экономики и бюджетного планирования Мангистауской области" предусмотреть финансирование государственного образовательного заказа по приему в учебные заведения технического и профессионального образования в 2016-2017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Тастемирова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 июля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 июля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 июля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Карасаев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 июля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предпринимательства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торговли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Мустапаева В.Т.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 июля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финансов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 июля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 июля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2016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2016-2017 учебный год по дневной форме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4994"/>
        <w:gridCol w:w="1256"/>
        <w:gridCol w:w="944"/>
        <w:gridCol w:w="972"/>
        <w:gridCol w:w="12"/>
        <w:gridCol w:w="1650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 Жанаозенский колледж сервиса и новых технологий"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050301 2 Слесарь-электрик по ремонту электрооборудования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Механообработка, контрольно-измерительные приборы и автоматика в промышленности: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Слесарь по контрольно-измерительным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обеспечение"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 Монтажник по монтажу стальных и железобетонных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"Каракиянский профессиональный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1103000 Судостроение и техническое обслуживание судовых машин: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1103132 Слесарь-судоремонтник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 2 Слесарь по ремонту 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"Актауский технологический колледж сервиса"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Механообработка, контрольно-измерительные приборы и автоматика в промышленности: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Слесарь по контрольно-измерительным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Эксплуатация линейных сооружений электросвязи и проводного вещания: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 Электромонтер линейных сооружений, 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"Бейнеуский политехнический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110803 2 Слесарь по ремонту вагонов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110806 2 Помощник машиниста тепловоза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програмное обспечение: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"Специализированный 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 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 Машинист крана (крановщик)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"Мангистауский энергетический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нефтегазоперерабатывающей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 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 2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 2 Электромонтажник по распределительным устройствам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 Машинист-обходчик по котельному 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Слесарь по контрольно-измерительным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"Мангистауский политехнический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Техническое обслуживание и ремонт оборудования нефтяных и газовых промыслов: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 3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 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програмное обспечение: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 3 Техник-программист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Мастер строитель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"Мангистауский колледж искусств"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артист (руководитель) оркестра, ансамбля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Преподаватель детской музыкальной школы,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 детской музыкальной школы, артист народного пения с домброй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Артист ансамбля танца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Живопись, скульптура и графика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 Мангистауский 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 1 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"Жанаозенский колледж нефти и газа имени Оразмаганбета Турмаганбетулы"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 (по отраслям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 3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 Геологическая съемка, поиск и разведка месторождений полезных ископаемых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 Техник-геолог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 Бурение нефтяных и газовых скважин и технология буровых работ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080113 2 Мастер буровой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Эксплуатация нефтяных и газовых месторождений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 2 Оператор по добыче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081905 2 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Слесарь по контрольно-измерительным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13020202 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ГКП на праве хозяйственного ведения "Мангистауский областной медицинский колледж"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 Акушер (-ка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 Специализированная медсестра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"Мангистауский гуманитарный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 Учитель самопознания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Учитель математики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"Бейнеуский гуманитарно-экономический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 Организация воспитательной работы (по уровням):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 Педагог 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Учитель математики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"Мангистауский колледж туризма"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 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051101 2 Инструктор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ГККП "Тупкараганский гуманитарно-технический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"Жанаозенский политехнический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Мастер производственного обучения, техник – 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0501000 Социальная работа: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Специалист по социальной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050606 3 Художник - модельер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Эксплуатация, ремонт и техническое обслуживание подвижного состава железных дорог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 3 Техник-электромеханик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Швейное производство и моделирование одежды: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 Модельер-закройщик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Технология и организация производства продукции предприятий питания: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1405000 Монтаж и эксплуатация оборудования и систем газоснабжения: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 Архитектура: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 3 Техник-проектировщик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"Актауский транспортный колледж Казахской академии транспорта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имени М. Тынышпаева"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120304 1 Составитель поездов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Техник организатор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 Организация дорожного движения: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 Техник – путеец 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"Колледж "Кайнар"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Профессиональное обучение (по отраслям):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Мастер производственного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Учитель информатики начального образпвания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0504000 Оценка: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 Техник,мценщик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(поဠвидам):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 Электромонтер 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"Колледж педагогики и отраслевых технологий "Каспий"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Начальное 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Учитель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 Учитель самопознания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 2 Помощник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"Прикаспийский колледж "Болашак"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Мастер строитель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"Актауский учетно-технологический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1119000 Холодильно-компрессорные машины и установки: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 2 Мастер по ремонту оборудования (в промышленности)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22.Учреждение "Медицинский колледж в городе Актау"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23.ТОО "Колледж "Меирбике"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ГКП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ГККП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ТОО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2016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 с техническим и профессиональным образованием на 2016-2017 учебный год  по заочной форме обучения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4152"/>
        <w:gridCol w:w="1166"/>
        <w:gridCol w:w="1376"/>
        <w:gridCol w:w="374"/>
        <w:gridCol w:w="2422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"Колледж педагогики и отраслевых технологий "Каспий"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ГККП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ТОО </w:t>
      </w:r>
      <w:r>
        <w:rPr>
          <w:rFonts w:ascii="Times New Roman"/>
          <w:b w:val="false"/>
          <w:i w:val="false"/>
          <w:color w:val="000000"/>
          <w:sz w:val="28"/>
        </w:rPr>
        <w:t>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