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fad2" w14:textId="9bcf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июня 2016 года № 193. Зарегистрировано Департаментом юстиции Мангистауской области от 03 августа 2016 года № 3107.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2872, опубликовано 30 ноября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 и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изложить в новой редакции согласно приложениям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(Сагынбаев С.О.)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Чужегулова А.А.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06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2016 года № 193</w:t>
            </w:r>
          </w:p>
        </w:tc>
      </w:tr>
    </w:tbl>
    <w:bookmarkStart w:name="z1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Мангистауской области") (далее – услугодатель).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(далее – Стандарт).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минут;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20 минут;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 категории – не более 1 (один) месяца;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III категории – не более 10 (десять) рабочих дней;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(пять) рабочих дней;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в течение 1 месяца;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минут;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минут.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заявление,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– 15 минут;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заявление ответственному исполнителю услугодателя для рассмотрения и оформления документов – 20 минут;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услугодателя: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полноту представленных документов услугополучателя: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– не более пятнадцати календарных дней;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категории – не более пяти календарных дней;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письменный мотивированный отказ в дальнейшем рассмотрении заявления и направляет руководителю услугодателя на подпись в указанные сроки;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результат оказания государственной услуги: 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 категории – не более 1 (один) месяца;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III категории – не более 10 (десять) рабочих дней;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(пять) рабочих дней;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разрешения – в течение 1 месяца;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канцелярию услугодателя – 20 минут;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15 минут.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Государственная корпорации и процесса получения результата оказания государственной услуги через Государственная корпорацию, его длительность: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ЦОН.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Государственная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предусмотренного Стандартом,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воспроизводит электронные копии документов, затем возвращает оригиналы услугополучателю.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15 минут.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1 – ввод оператора Государственной корпорации в интегрированную информационную систему Государственная корпорации (далее - ИИС Государственная корпорации) логина и пароля (процесс авторизации) для оказания государственной услуги – 1 минута; 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2 – выбор государственной услуги оператором Государственная корпорации, вывод на экран формы запроса для оказания государственной услуги и ввод оператором Государственной корпорации данных услугополучателя – 2 минуты;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3 – направление запроса через шлюз "электронного правительства"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– ЕНИС) – 2 минуты;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1 – проверка наличия данных услугополучателя в ГБД ФЛ/ГБД ЮЛ, данных доверенности в ЕНИС – 1 минута;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2 минуты;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заполнение оператором ЦОНа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 – 20 минут;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электронного документа (запроса услугополучателя) удостоверенного (подписанного) ЭЦП оператора Государственная корпорации через ШЭП в информационную систему государственной базы данных "Е-лицензирование" (далее – ИС ГБД "Е-лицензирование) – 2 минуты;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регистрация электронного документа в ИС ГБД "Е-лицензирование" – 1 минута;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2 – проверка услугодателем соответствия услугополучателя квалификационным требованиям и основаниям для выдачи разрешения – 2 минуты;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 – 2 минуты;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получение услугополучателя через оператора Государственная корпорации результата оказания государственной услуги сформированной в ИС ГБД "Е-лицензирование" – 2 минуты.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– ИИН) и бизнес идентификационного номера (далее – БИН);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 государственной услуги "Выдача разрешений на эмиссии в окружающую среду для объектов II, III и IV категорий"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выбор услугополучателем регистрационного свидетельства 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для удостоверения подписания запроса;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 свидетельстве ЭЦП;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услугодатель получает из соответствующих государственных информационных систем через ШЭП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(запроса услугополучателя) в портале и обработка запроса в ИС ГБД "Е-лицензирование);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3 – проверка услугодателем соответствия услугополучателя 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 и основаниям для выдачи разрешения;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государственной услуге в связи с имеющимися нарушениями в данных услугополучателя в ИС ГБД "Е-лизензирование";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процесс 10 – получение услугополучателем результата оказания государственной услуги, сформированной на портале. 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 – ресурсе услугодателя.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разрешений на эмиссии в окружающую среду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2016 года № 193</w:t>
            </w:r>
          </w:p>
        </w:tc>
      </w:tr>
    </w:tbl>
    <w:bookmarkStart w:name="z1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заключений государственной экологической экспертизы для объектов II, III и IV категорий" 1. Общие положения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Мангистауской области") (далее – услугодатель).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согласовывается".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(далее – Стандарт).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минут;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20 минут;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для объектов II категории – не более 1 (один) месяца, для объектов III и IV категорий – десять рабочих дней;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для объектов II категории – не более десяти рабочих дней, для объектов III, IV категорий – не более пяти рабочих дней;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(три) рабочих дней;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минут;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минут.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заявление,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– 15 минут;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заявление ответственному исполнителю услугодателя для рассмотрения и оформления документов – 20 минут;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услугодателя: 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полноту представленных документов услугополучателя – в течение трҰх рабочих дней;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письменный мотивированный отказ в дальнейшем рассмотрении заявления;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услуги: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для объектов II категории – не более 1 (один) месяца, для объектов III и IV категорий – десять рабочих дней;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для объектов II категории – не более десяти рабочих дней, для объектов III и IV категорий – не более пяти рабочих дней;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предварительной экспертизе – не более 3 (три) рабочих дней;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канцелярию услугодателя – 20 минут;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15 минут.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процесса получения результата оказания государственной услуги через Государственной корпорации, его длительность: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ЦОН.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предусмотренного Стандартом, работник Государственной корпорации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воспроизводит электронные копии документов, затем возвращает оригиналы услугополучателю.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15 минут.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1 – ввод оператора Государственной корпорации в интегрированную информационную систему Государственной корпорации (далее - ИИС Государственной корпорации) логина и пароля (процесс авторизации) для оказания государственной услуги – 1 минута;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2 – выбор государственной услуги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 – 2 минуты;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3 – направление запроса через шлюз "электронного правительства"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– ЕНИС) – 2 минуты;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1 – проверка наличия данных услугополучателя в ГБД ФЛ/ГБД ЮЛ, данных доверенности в ЕНИС – 1 минута;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2 минуты;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 – 20 минут;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информационную систему государственной базы данных "Е-лицензирование" (далее – ИС ГБД "Е-лицензирование) – 2 минуты;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регистрация электронного документа в ИС ГБД "Е-лицензирование" – 1 минута;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2 – проверка услугодателем соответствия услугополучателя квалификационным требованиям и основаниям для выдачи заключения – 2 минуты;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 – 2 минуты;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получение услугополучателя через оператора Государственной корпорации результата оказания государственной услуги сформированной в ИС ГБД "Е-лицензирование" – 2 минуты.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– ИИН) и бизнес идентификационного номера (далее – БИН);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"Выдача заключений государственной экологической экспертизы для объектов II, III и IV категорий"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запроса необходимых документов в электронном виде;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 свидетельстве ЭЦП;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услугодатель получает из соответствующих государственных информационных систем через ШЭП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предпринимателя;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(запроса услугополучателя) в портале и обработка запроса в ИС ГБД "Е-лицензирование);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формирование сообщения об отказе в запрашиваемой государственной услуге в связи с имеющимися нарушениями в данных услугополучателя в ИС ГБД "Е-лизензирование";</w:t>
      </w:r>
    </w:p>
    <w:bookmarkEnd w:id="170"/>
    <w:bookmarkStart w:name="z1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процесс 10 – получение услугополучателем результата оказания государственной услуги, сформированной на портале. </w:t>
      </w:r>
    </w:p>
    <w:bookmarkEnd w:id="171"/>
    <w:bookmarkStart w:name="z1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2"/>
    <w:bookmarkStart w:name="z1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Справочник бизнес-процессов оказания государственной услуги размещается на портале, интернет – ресурсе услугодателя. 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