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fbd4a7" w14:textId="5fbd4a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акимата Мангистауской области от 10 августа 2015 года № 238 "Об утверждении регламента государственной услуги "Выдача архивных справок"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Мангистауской области от 22 июня 2016 года № 178. Зарегистрировано Департаментом юстиции Мангистауской области от 22 июля 2016 года № 3089. Утратило силу постановлением акимата Мангистауской области от 20 марта 2015 года № 45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акимата Мангистауской области от 20.03.2020 </w:t>
      </w:r>
      <w:r>
        <w:rPr>
          <w:rFonts w:ascii="Times New Roman"/>
          <w:b w:val="false"/>
          <w:i w:val="false"/>
          <w:color w:val="ff0000"/>
          <w:sz w:val="28"/>
        </w:rPr>
        <w:t>№ 45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0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статьи 16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15 апреля 2013 года "О государственных услугах" акимат области ПОСТАНОВЛЯЕТ: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постановление акимата Мангистауской области от 10 августа 2015 года </w:t>
      </w:r>
      <w:r>
        <w:rPr>
          <w:rFonts w:ascii="Times New Roman"/>
          <w:b w:val="false"/>
          <w:i w:val="false"/>
          <w:color w:val="000000"/>
          <w:sz w:val="28"/>
        </w:rPr>
        <w:t>№ 238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регламента государственной услуги "Выдача архивных справок" (зарегистрировано в Реестре государственной регистрации нормативных правовых актов за № 2828, опубликовано в газете "Огни Мангистау" 3 октября 2015 года) следующие изменения:</w:t>
      </w:r>
    </w:p>
    <w:bookmarkEnd w:id="1"/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регламенте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"Выдача архивных справок", утвержденного указанным постановлением:</w:t>
      </w:r>
    </w:p>
    <w:bookmarkEnd w:id="2"/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2) пункта 1 </w:t>
      </w:r>
      <w:r>
        <w:rPr>
          <w:rFonts w:ascii="Times New Roman"/>
          <w:b w:val="false"/>
          <w:i w:val="false"/>
          <w:color w:val="000000"/>
          <w:sz w:val="28"/>
        </w:rPr>
        <w:t>главы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End w:id="3"/>
    <w:bookmarkStart w:name="z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"2) Некоммерческое акционерное общество "Государственная корпорация "Правительство для граждан" (далее – Государственная корпорация);";</w:t>
      </w:r>
    </w:p>
    <w:bookmarkEnd w:id="4"/>
    <w:bookmarkStart w:name="z5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заголовок и пункты 8, 9, 10, 11, 12, 13, 17 </w:t>
      </w:r>
      <w:r>
        <w:rPr>
          <w:rFonts w:ascii="Times New Roman"/>
          <w:b w:val="false"/>
          <w:i w:val="false"/>
          <w:color w:val="000000"/>
          <w:sz w:val="28"/>
        </w:rPr>
        <w:t>главы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End w:id="5"/>
    <w:bookmarkStart w:name="z6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"4. Описание порядка взаимодействия с Государственной корпорацией и (или) иными услугодателями, а также порядка использования информационных систем в процессе оказания государственной услуги.</w:t>
      </w:r>
    </w:p>
    <w:bookmarkEnd w:id="6"/>
    <w:bookmarkStart w:name="z7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Для получения государственной услуги услугополучатель (либо его уполномоченный представитель: юридическое лицо по документу, подтверждающему полномочия; физическое лицо по нотариально засвидетельственной доверенности) представляет в Государственную корпорацию необходимые документы, указанные в пункте 9 Стандарта.</w:t>
      </w:r>
    </w:p>
    <w:bookmarkEnd w:id="7"/>
    <w:bookmarkStart w:name="z8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Сведения документов, удостоверяющих личность услугополучателя, услугодатель и работник Государственной корпорации получают из соответствующих государственных информационных систем через шлюз "электронного правительства" (далее – ШЭП).</w:t>
      </w:r>
    </w:p>
    <w:bookmarkEnd w:id="8"/>
    <w:bookmarkStart w:name="z9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Услугодатель и работник Государственной корпорации получают согласие услугополучателя на использование сведений, составляющих охраняемую законом тайну, содержащихся в информационных системах, при оказании государственных услуг, если иное не предусмотрено законами Республики Казахстан.</w:t>
      </w:r>
    </w:p>
    <w:bookmarkEnd w:id="9"/>
    <w:bookmarkStart w:name="z10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При приеме документов через Государственную корпорацию услугополучателю выдается расписка о приеме соответствующих документов.</w:t>
      </w:r>
    </w:p>
    <w:bookmarkEnd w:id="10"/>
    <w:bookmarkStart w:name="z11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В Государственную корпорацию выдача готового результата оказания государственной услуги осуществляется на основании расписки о приеме соответствующих документов, при предъявлении удостоверения личности (либо его уполномоченного представителя: юридического лица по документу, подтверждающему полномочия; физического лица по нотариально засвидетельственной доверенности).</w:t>
      </w:r>
    </w:p>
    <w:bookmarkEnd w:id="11"/>
    <w:bookmarkStart w:name="z12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В случае предоставления услугополучателем неполного пакета документов, предусмотренных пунктом 9 Стандарта работник Государственной корпорации отказывает в приеме заявления и выдает расписку по форме, согласно приложению 2 к Стандарту.</w:t>
      </w:r>
    </w:p>
    <w:bookmarkEnd w:id="12"/>
    <w:bookmarkStart w:name="z13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Государственная корпорация обеспечивает хранение результата оказания государственной услуги в течение 1 (одного) месяца, после чего передает его услугодателю для дальнейшего хранения в течение 1 (одного) года. При обращении услугополучателя по истечении 1 (одного) месяца, по запросу Государственной корпорации услугодатель в течение 10 (десяти) рабочих дней направляет готовый результат оказания государственной услуги в Государственную корпорацию для выдачи услугополучателю.</w:t>
      </w:r>
    </w:p>
    <w:bookmarkEnd w:id="13"/>
    <w:bookmarkStart w:name="z14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Подробное описание последовательности процедур (действий), взаимодействий структурных подразделений (работников) услугодателя в процессе оказания государственной услуги, а также описание порядка взаимодействия с иными услугодателями и (или) Государственной корпорацией и порядка использования информационных систем в процессе оказания государственной услуги отражается в справочнике бизнес-процессов оказания государственной услуги согласно приложению 2 к настоящему Регламенту. Справочник бизнес-процессов оказания государственной услуги размещается на ПЭП, интернет – ресурсе услугодателя ".</w:t>
      </w:r>
    </w:p>
    <w:bookmarkEnd w:id="14"/>
    <w:bookmarkStart w:name="z15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"Управление по развитию языков, архивов и документации Мангистауской области" (Тулеугалиева Г.Б.) обеспечить официальное опубликование данного постановления в информационно-правовой системе "Әділет" и в средствах массовой информации, размещение на интернет-ресурсе акимата Мангистауской области.</w:t>
      </w:r>
    </w:p>
    <w:bookmarkEnd w:id="15"/>
    <w:bookmarkStart w:name="z16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заместителя акима области Нургазиеву Б.Г.</w:t>
      </w:r>
    </w:p>
    <w:bookmarkEnd w:id="16"/>
    <w:bookmarkStart w:name="z17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</w:p>
    <w:bookmarkEnd w:id="1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Айдарбаев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государственного учреждения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"Управление по развитию языков, архивов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 документации Мангистауской области"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Толеугалиева Г.Б.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"22" 06 2016 год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