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bf89" w14:textId="c9bb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31 декабря 2015 года № 411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22 июня 2016 года № 181. Зарегистрировано Департаментом юстиции Мангистауской области от 22 июля 2016 года № 3088. Утратило силу постановлением акимата Мангистауской области от 8 апреля 2020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области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прововых актов под № 2966, опубликовано в информационно-правовой системе "Әділет" от 24 февраля 2016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рождения, в том числе внесение изменений, дополнений и исправлений в записи актов гражданского состояния",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утвержденного указанным постановлением: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"4.Описание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(Рзаханов А.К.)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Рзаханова А.К.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Рзаханов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июнь 2016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"Актауский городской отдел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гражданского состояния"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Елемесова А.З.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июнь 2016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06 2016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2016 года №411</w:t>
            </w:r>
          </w:p>
        </w:tc>
      </w:tr>
    </w:tbl>
    <w:bookmarkStart w:name="z3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рождения ребенка, в том числе внесение изменений, дополнений и исправлений в записи актов гражданского состояния" 1.Общие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рождения ребенка, в том числе внесение изменений, дополнений и исправлений в записи актов гражданского состояния" (далее – государственная услуга) оказывается местными исполнительными органами (далее - МИО) районов и городов областного значения (далее – услугодатель).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МИО районов и городов областного значения, города районного значения, акимы поселков, сел, сельских округов;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республиканского государственного предприятия на праве хозяйственного ведения некоммерческое акционерное общество Государственная корпорация "Правительства для граждан" Комитета связи, информатизации и информации Министерства по инвестициям и развитию Республики Казахстан (далее – Государственная корпорация);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о рождении, повторное свидетельство о рождении с внесенными изменениями, дополнениями и исправлениями, на бумажном носителе при предъявлении документа, удостоверяющего личность.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назначении даты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(либо его представителя по доверенности) документов,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№ 11374) (далее – Стандарт).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регистрации в канцелярии услугодателя - 20 (двадцать) минут;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20 (двадцать) минут;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и оформление результата оказания государственной услуги – 2 (два) рабочих дня;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20 (двадцать) минут;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- 20 (двадцать) минут.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в журнале регистрации в канцелярии с указанием даты и времени приема пакета документов;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ответственного исполнителя услугодателя;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результата оказания государственной услуги;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выдаче результата оказания государственной услуги в журнале.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документы, подтверждает принятия документов и направляет руководителю услугодателя – 20 (двадцать) минут;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документы ответственному исполнителю услугодателя для рассмотрения и оформления результата оказания государственной услуги – 20 (двадцать) минут;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 и оформляет результат оказания государственной услуги – 2 (два) рабочих дня (день приема не входит в срок оказания государственной услуги),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регистрации рождения ребенка по истечении двух месяцев со дня его рождения государственная услуга оказывается – 15 (пятнадцать) календарных дней;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установленных пунктом 9 Стандарта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завление о внесении изменений, дополнений и исправлений в запись акта гражданского состояния – 15 (пятнадцать)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дней, с уведомлением услугополучателя в течение 3 (трех) календарных дней;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получение уведомления в части подтверждения принятия заявления – 1 (один) рабочий день;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в канцелярию услугодателя – 20 (двадцать) минут;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(либо его представителю по доверенности) результат оказания государственной услуги – 20 (двадцать) минут.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услугополучатель (либо его представитель по доверенности)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подает заявление в Государственную корпорацию – 15 (пятнадцать) минут;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инспектор Государственной корпорации регистрирует поступившие документы и выдает расписку услугополучателю о приеме соответствующих документов – 15 (пятнадцать) минут.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инспектор Государственной корпорации отказывает в приеме заявления и выдает расписку об отказе в приеме документов по форме согласно приложению 3 стандарту государственной услуги;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инспектор Государственной корпорации передает документы в накопительный сектор в течение 30 (тридцати) минут;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накопительный сектор собирает документы, составляет реестр и передает услугодателю через курьера Государственной корпорации в течение дня;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курьер Государственной корпорации передает документы в канцелярию услугодателя;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канцелярия услугодателя передает результат оказания государственной услуги курьеру Государственной корпорации в течение дня;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курьер Государственной корпорации передает результат оказания государственной услуги в накопительный сектор в течение 15 (пятнадцати) минут;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накопительный сектор передает результат оказания государственной услуги инспектору Государственной корпорации в течение 15 (пятнадцати) минут для выдачи услугополучателю;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инспектор выдает результат оказания государственной услуги услугополучателю –15 (пятнадцать) минут.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функционального взаимодействия при оказании государственной услуги через портал: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услугополучателя осуществляет регистрацию на портале с помощью индивидуального идентификационного номера (далее - ИИН) и пароля (осуществляется для незарегистрированных получателей на портале);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 и пароля (процесс авторизации) на портале для получения услуги;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1 – проверка на портале подлинности данных о зарегистрированном услугополучателе через ИИН и пароль;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запросе, и ИИН, указанным в регистрационном свидетельстве ЭЦП);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оказание государственной услуги посредством ЭЦП услугополучателя и направление электронного документа (запроса) через портал в ИС "РАГС" для обработки;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данных о регистрации актов гражданского состояния в ИС "РАГС";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отсутствием актовой записи в ИС "РАГС";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оплата государственной услуги через платежный шлюз электронного правительства (далее - ПШЭП);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условие 4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оснований для оказания услуги;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8 -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9 – получение услугополучателем результата услуги (уведомление), сформированного порталом. Электронный документ формируется с использованием ЭЦП сотрудника услугодателя.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 интернет-ресурсе услугодателя.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рождения ребенка, в том числе внесение изменений,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 в записи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рождения, в том числе внесение изменений,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 в записи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рождения, в том числе внесение изменений, дополнений и исправлений в записи актов гражданского состояния"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06 2016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2016 года №411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повторных свидетельств или справок о регистрации актов гражданского состояния" 1.Общие положения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повторных свидетельств или справок о регистрации актов гражданского состояния" (далее – государственная услуга) оказывается местными исполнительными органами (далее - МИО) районов и городов областного значения (далее – услугодатель).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филиалы республиканского государственного предприятия на праве хозяйственного ведения некоммерческое акционерное общество Государственная корпорация "Правительства для граждан" Комитета связи, информатизации и информации Министерства по инвестициям и развитию Республики Казахстан (далее –Государственная корпорация);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истребовании повторных свидетельств или справок о регистрации актов гражданского состояния из зарубежья необходимо обращаться к услугодателю.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– выдача повторного свидетельства на бумажном носителе или справки о регистрации актов гражданского состояния в форме электронного документа, удостоверенного электронно-цифровой подписью (далее – ЭЦП) уполномоченного лица услугодателя;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повторного свидетельства – уведомление о приеме электронного заявления, в форме электронного документа, удостоверенного ЭЦП уполномоченного лица услугодателя;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справок о регистрации актов гражданского состояния в форме электронного документа, удостоверенного ЭЦП уполномоченного лица услугодателя.     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(работников) услугодателя в процессе  оказания государственной услуги</w:t>
      </w:r>
    </w:p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от услугополучателя (либо его представителя по доверенности)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№ 11374) (далее – Стандарт).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регистрации в канцелярии услугодателя - 15 (пятнадцать) минут;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- 15 (пятнадцать) минут;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и оформление результата оказания государственной услуги – 5 (пять) рабочих дней;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15 (пятнадцать) минут;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- 15 (пятнадцать) минут.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в журнале регистрации в канцелярии с указанием даты и времени приема пакета документов;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отметка о выдаче результата оказания государственной услуги в журнале.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 (работников) услугодателя в процессе  оказания государственной услуги</w:t>
      </w:r>
    </w:p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     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1)канцелярия услугодателя принимает и регистрирует документы, подтверждает принятия документов и направляет руководителю услугодателя – 15 (пятнадцать) минут;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2)руководитель услугодателя направляет документы ответственному исполнителю услугодателя для рассмотрения и оформления результата оказания государственной услуги – 15 (пятнадцать) минут;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3)ответственный исполнитель услугодателя рассматривает документы услугополучателя и оформляет результат оказания государственной услуги – при наличии электронной версии актовых записей в ИС "РАГС" и при наличии в архиве регистрирующего органа акта гражданского состояния - 5 (пять) рабочих дней,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направления запроса в другой регистрирующий орган, срок оказания государственной услуги продлевается до 30 (тридцати) календарных дней, с уведомлением услугополучателя в течение 3 (трех) календарных дней,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регистрации акта гражданского состояния в другом регистрирующем органе - 30 (тридцать) календарных дней (день приема не входит в срок оказания государственной услуги);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4)руководитель услугодателя подписывает результат оказания государственной услуги и направляет в канцелярию услугодателя – 15 (пятнадцать) минут;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5)канцелярия услугодателя выдает услугополучателю (либо его представителю по доверенности) результат оказания государственной услуги – 15 (пятнадцать) минут.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 в процессе оказания государственной услуги</w:t>
      </w:r>
    </w:p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услугополучатель (либо его представитель по доверенности)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акта гражданского состояния с 2008 года на территории Республики Казахстан (с момента функционирования информационной системы "Регистрационный пункт ЗАГС") выдача справок в электронном формате - 1 (один) рабочий день.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подает заявление в Государственную корпорацию – 15 (пятнадцать) минут;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инспектор Государственной корпорации регистрирует поступившие документы и выдает расписку услугополучателю о приеме соответствующих документов – 15 (пятнадцать) минут.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заявления и выдает расписку об отказе в приеме документов по форме согласно приложению 3 стандарту государственной услуги;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инспектор Государственной корпорации передает документы в накопительный сектор в течение 30 (тридцати) минут;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накопительный сектор собирает документы, составляет реестр и передает услугодателю через курьера Государственной корпорации в течение дня;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курьер Государственной корпорации передает документы в канцелярию услугодателя;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канцелярия услугодателя передает результат оказания государственной услуги курьеру Государственной корпорации в течение дня;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курьер Государственной корпорации передает результат оказания государственной услуги в накопительный сектор в течение 15 (пятнадцати) минут;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накопительный сектор передает результат оказания государственной услуги инспектору Государственной корпорации в течение 15 (пятнадцати) минут для выдачи услугополучателю;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инспектор выдает результат оказания государственной услуги услугополучателю –15 (пятнадцать) минут.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функционального взаимодействия при оказании государственной услуги через протал: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1)услугополучателя осуществляет регистрацию на портале с помощью индивидуального идентификационного номера (далее - ИИН) и пароля (осуществляется для незарегистрированных получателей на портале);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2)процесс 1 - ввод услугополучателем ИИН и пароля (процесс авторизации) на портале для получения услуги;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1 – проверка на портале подлинности данных о зарегистрированном услугополучателе через ИИН и пароль;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ЭЦП для удостоверения (подписания) запроса;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запросе, и ИИН, указанным в регистрационном свидетельстве ЭЦП);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оказание государственной услуги посредством ЭЦП услугополучателя и направление электронного документа (запроса) через портал в ИС "РАГС" для обработки;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данных о регистрации актов гражданского состояния в ИС "РАГС";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отсутствием актовой записи в ИС "РАГС";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оплата государственной услуги через платежный шлюз электронного правительства (далее - ПШЭП);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условие 4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8 -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9 – получение услугополучателем результата услуги (уведомление), сформированного порталом. Электронный документ формируется с использованием ЭЦП сотрудника услугодателя.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 – ресурсе услугодателя.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повторных свидетельств или справок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повторных свидетельств или справок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повторных свидетельств или справок о регистрации актов гражданского состояния"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06 2016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2016 года№411</w:t>
            </w:r>
          </w:p>
        </w:tc>
      </w:tr>
    </w:tbl>
    <w:bookmarkStart w:name="z37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 1.Общие положения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перемены имени, отчества, фамилии, в том числе внесение изменений, дополнений и исправлений в записи актов гражданского состояния" (далее – государственная услуга) оказывается местными исполнительными органами (далее - МИО) районов и городов областного значения (далее – услугодатель). 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на альтернативной основе через:      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МИО районов и городов областного значения, города районного значения, акимы поселков, сел, сельских округов; 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республиканского государственного предприятия на праве хозяйственного ведения некоммерческое акционерное общество Государственная корпорация "Правительства для граждан" Комитета связи, информатизации и информации Министерства по инвестициям и развитию Республики Казахстан (далее – Государственная корпорация);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о государственной регистрации перемены имени, отчества, фамилии, повторное свидетельство о перемене имени, отчества, фамилии с внесенными изменениями, дополнениями и исправлениями на бумажном носителе при предъявлении документа, удостоверяющего личность.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приеме электронного заявления и назначении даты регистрации перемены имени, отчества, фамилии в форме электронного документа, удостоверенного ЭЦП уполномоченного лица услугодателя в форме электронного документа.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 (работников) услугодателя в процессе оказания   государственной услуги</w:t>
      </w:r>
    </w:p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от услугополучателя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№ 11374) (далее – Стандарт).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прием документов и их регистрации в канцелярии услугодателя - 20 (двадцать) минут;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рассмотрение документов руководителем услугодателя - 20 (двадцать) минут;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рассмотрение документов ответственным исполнителем и оформление результата оказания государственной услуги – 15 (пятнадцать) календарных дней;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рассмотрение результата оказания государственной услуги руководителем услугодателя – 20 (двадцать) минут;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выдача результата оказания государственной услуги услугополучателю - 20 (двадцать) минут.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отметка в журнале регистрации в канцелярии с указанием даты и времени приема пакета документов;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отметка о выдаче результата оказания государственной услуги в журнале.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документы, подтверждает принятия документов и направляет руководителю услугодателя – 20 (двадцать) минут;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документы ответственному исполнителю услугодателя для рассмотрения и оформления результата оказания государственной услуги – 20 (двадцать) минут;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 и оформляет результат оказания государственной услуги – 15 (пятнадцать) календарных дней (день приема не входит в срок оказания государственой услуги),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- 15 (пятнадцать)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получение уведомления о назначении даты регистрации перемены имени, отчества, фамилии – 1 (один) рабочий день.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в канцелярию услугодателя – 20 (двадцать) минут;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(либо его представителю по доверенности) результат оказания государственной услуги – 20 (двадцать) минут.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услугополучатель (либо его представитель по доверенности) представляет в необходимые документы, указанные в пункте 9 Стандарта. 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подает заявление в Государственной корпорации – 15 (пятнадцать) минут;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инспектор Государственной корпорации регистрирует поступившие документы и выдает расписку услугополучателю о приеме соответствующих документов – 15 (пятнадцать) минут.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государственной услуги;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инспектор Государственной корпорации передает документы в накопительный сектор в течение 30 (тридцати) минут;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накопительный сектор собирает документы, составляет реестр и передает услугодателю через курьера Государственной корпорции в течение дня;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курьер Государственной корпорации передает документы в канцелярию услугодателя;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канцелярия услугодателя передает результат оказания государственной услуги курьеру Государственной корпорации в течение дня;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курьер Государственной корпорации передает результат оказания государственной услуги в накопительный сектор в течение 15 (пятнадцати) минут;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накопительный сектор передает результат оказания государственной услуги инспектору Государственной корпорации в течение 15 (пятнадцати) минут для выдачи услугополучателю;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инспектор выдает результат оказания государственной услуги услугополучателю –15 (пятнадцать) минут.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функционального взаимодействия при оказании государственной услуги через портал: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1)услугополучатель осуществляет регистрацию на портале с помощью индивидуального идентификационного номера (далее - ИИН) и пароля (осуществляется для незарегистрированных получателей на портале);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2)процесс 1 - ввод услугополучателем ИИН и пароля (процесс авторизации) на портале для получения услуги;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3)условие 1 – проверка на портале подлинности данных о зарегистрированном услугополучателе через ИИН и пароль;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ЭЦП для удостоверения (подписания) запроса;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запросе, и ИИН, указанным в регистрационном свидетельстве ЭЦП);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оказание государственной услуги посредством ЭЦП услугополучателя и направление электронного документа (запроса) через портал в ИС "РАГС" для обработки;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данных о регистрации актов гражданского состояния в ИС "РАГС";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отсутствием актовой записи в ИС "РАГС";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оплата государственной услуги через платежный шлюз электронного правительства (далее - ПШЭП);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условие 4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8 -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процесс 9 – получение услугополучателем результата услуги (уведомление), сформированного порталом. Электронный документ формируется с использованием ЭЦП сотрудника услугодателя. 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взаимодействияз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 интернет-ресурсе услугодателя.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перемены имени, отчества, фамилии,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 изменений, дополнений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 записи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перемены имени, отчества, фамилии, в 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внесение изменений, дополнений и исправлений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записи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06 2016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"31"_декабря 2016 года № 411</w:t>
            </w:r>
          </w:p>
        </w:tc>
      </w:tr>
    </w:tbl>
    <w:bookmarkStart w:name="z37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"Восстановление записей актов гражданского состояния" 1.Общие положения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"Восстановление записей актов гражданского состояния" (далее – государственная услуга) оказывается местными исполнительными органами (далее - МИО) районов и городов областного значения (далее – услугодатель).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МИО районов и городов областного значения, города районного значения, акимы поселков, сел, сельских округов; 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республиканского государственного предприятия на праве хозяйственного ведения некоммерческое акционерное общество Государственная корпорация "Правительства для граждан" Комитета связи, информатизации и информации Министерства по инвестициям и развитию Республики Казахстан (далее –Государственная корпорация):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о государственной регистрации акта гражданского состояния на бумажном носителе при предъявлении документа, удостоверяющего личность (далее - свидетельство).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от услугополучателя (либо его представителя по доверенности)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№ 11374) (далее – Стандарт).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регистрации в канцелярии услугодателя – 20 (двадцать) минут;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- 20 (двадцать) минут;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и оформление результата оказания государственной услуги – 15 (пятнадцать) календарных дней;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20 (двадцать) минут;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услугополучателю - 20 (двадцать) минут. 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в журнале регистрации в канцелярии с указанием даты и времени приема пакета документов;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отметка о выдаче результата оказания государственной услуги в журнале.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 государственной услуги</w:t>
      </w:r>
    </w:p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27"/>
    <w:bookmarkStart w:name="z2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документы, подтверждает принятие документов и направляет руководителю услугодателя – 20 (двадцать) минут;</w:t>
      </w:r>
    </w:p>
    <w:bookmarkEnd w:id="231"/>
    <w:bookmarkStart w:name="z2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документы ответственному исполнителю услугодателя для рассмотрения и оформления результата оказания государственной услуги – 20 (двадцать) минут;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 услугополучателя и оформляет результат оказания государственной услуги – 15 (пятнадцать) календарных дней (день приема не входит в срок оказания государственной услуги), </w:t>
      </w:r>
    </w:p>
    <w:bookmarkEnd w:id="233"/>
    <w:bookmarkStart w:name="z2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рассмотрения.</w:t>
      </w:r>
    </w:p>
    <w:bookmarkEnd w:id="234"/>
    <w:bookmarkStart w:name="z2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и направляет в канцелярию услугодателя – 20 (двадцать) минут;      </w:t>
      </w:r>
    </w:p>
    <w:bookmarkEnd w:id="235"/>
    <w:bookmarkStart w:name="z2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(либо его представителю по доверенности) результат оказания государственной услуги – 20 (двадцать) минут.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 в процессе оказания государственной услуги</w:t>
      </w:r>
    </w:p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услугополучатель (либо его представитель по доверенности) представляет в Государственной корпорации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7"/>
    <w:bookmarkStart w:name="z2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38"/>
    <w:bookmarkStart w:name="z2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подает заявление в Государственной корпорации – 15 (пятнадцать) минут;</w:t>
      </w:r>
    </w:p>
    <w:bookmarkEnd w:id="239"/>
    <w:bookmarkStart w:name="z2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инспектор Государственной корпорации регистрирует поступившие документы и выдает расписку услугополучателю о приеме соответствующих документов – 15 (пятнадцать) минут.</w:t>
      </w:r>
    </w:p>
    <w:bookmarkEnd w:id="240"/>
    <w:bookmarkStart w:name="z2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инспектор Государственной корпорации отказывает в приеме заявления и выдает расписку об отказе в приеме документов по форме согласно приложению 3 стандарту государственной услуги;</w:t>
      </w:r>
    </w:p>
    <w:bookmarkEnd w:id="241"/>
    <w:bookmarkStart w:name="z2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инспектор Государственной корпорации а передает документы в накопительный сектор в течение 30 (тридцати) минут;</w:t>
      </w:r>
    </w:p>
    <w:bookmarkEnd w:id="242"/>
    <w:bookmarkStart w:name="z2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накопительный сектор собирает документы, составляет реестр и передает услугодателю через курьера Государственной корпорации в течение дня;</w:t>
      </w:r>
    </w:p>
    <w:bookmarkEnd w:id="243"/>
    <w:bookmarkStart w:name="z2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курьер Государственной корпорации передает документы в канцелярию услугодателя;</w:t>
      </w:r>
    </w:p>
    <w:bookmarkEnd w:id="244"/>
    <w:bookmarkStart w:name="z2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канцелярия услугодателя передает результат оказания государственной услуги курьеру Государственной корпорации в течение дня;</w:t>
      </w:r>
    </w:p>
    <w:bookmarkEnd w:id="245"/>
    <w:bookmarkStart w:name="z2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курьер Государственной корпорации передает результат оказания государственной услуги в накопительный сектор в течение 15 (пятнадцати) минут;</w:t>
      </w:r>
    </w:p>
    <w:bookmarkEnd w:id="246"/>
    <w:bookmarkStart w:name="z2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7 - накопительный сектор передает результат оказания государственной услуги инспектору Государственной корпорации в течение 15 (пятнадцати) минут для выдачи услугополучателю;</w:t>
      </w:r>
    </w:p>
    <w:bookmarkEnd w:id="247"/>
    <w:bookmarkStart w:name="z2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инспектор выдает результат оказания государственной услуги услугополучателю –15 (пятнадцать) минут.</w:t>
      </w:r>
    </w:p>
    <w:bookmarkEnd w:id="248"/>
    <w:bookmarkStart w:name="z25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ПЭП, интернет – ресурсе услугодателя.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"Восстановление записей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"Восстановление записей актов гражданского состояния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06 2016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2016 года № 411</w:t>
            </w:r>
          </w:p>
        </w:tc>
      </w:tr>
    </w:tbl>
    <w:bookmarkStart w:name="z38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смерти, в том числе внесение изменений, дополнений и исправлений в записи актов гражданского состояния" 1.Общие положения</w:t>
      </w:r>
    </w:p>
    <w:bookmarkEnd w:id="250"/>
    <w:bookmarkStart w:name="z2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смерти, в том числе внесение изменений, дополнений и исправлений в акты гражданского состояния" (далее – государственная услуга) оказывается местными исполнительными органами (далее - МИО) районов и городов областного значения (далее – услугодатель).</w:t>
      </w:r>
    </w:p>
    <w:bookmarkEnd w:id="251"/>
    <w:bookmarkStart w:name="z2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252"/>
    <w:bookmarkStart w:name="z25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МИО районов и городов областного значения, города районного значения, акимы поселков, сел, сельских округов; </w:t>
      </w:r>
    </w:p>
    <w:bookmarkEnd w:id="253"/>
    <w:bookmarkStart w:name="z25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республиканского государственного предприятия на праве хозяйственного ведения некоммерческое акционерное общество Государственная корпорация "Правительства для граждан" Комитета связи, информатизации и информации Министерства по инвестициям и развитию Республики Казахстан (далее – Государственная корпорация);</w:t>
      </w:r>
    </w:p>
    <w:bookmarkEnd w:id="254"/>
    <w:bookmarkStart w:name="z2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55"/>
    <w:bookmarkStart w:name="z2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о государственной регистрации акта гражданского состояния на бумажном носителе при предъявлении документа, удостоверяющего личность (далее - свидетельство).</w:t>
      </w:r>
    </w:p>
    <w:bookmarkEnd w:id="256"/>
    <w:bookmarkStart w:name="z25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 государственной услуги</w:t>
      </w:r>
    </w:p>
    <w:bookmarkStart w:name="z2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от услугополучателя (либо его представителя по доверенности) заявления и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№ 11374) (далее – Стандарт).</w:t>
      </w:r>
    </w:p>
    <w:bookmarkEnd w:id="258"/>
    <w:bookmarkStart w:name="z2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9"/>
    <w:bookmarkStart w:name="z2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регистрации в канцелярии услугодателя - 20 (двадцать) минут;</w:t>
      </w:r>
    </w:p>
    <w:bookmarkEnd w:id="260"/>
    <w:bookmarkStart w:name="z2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- 20 (двадцать) минут;</w:t>
      </w:r>
    </w:p>
    <w:bookmarkEnd w:id="261"/>
    <w:bookmarkStart w:name="z2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и оформление результата оказания государственной услуги – 1 (один) рабочий день;</w:t>
      </w:r>
    </w:p>
    <w:bookmarkEnd w:id="262"/>
    <w:bookmarkStart w:name="z2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20 (двадцать) минут;</w:t>
      </w:r>
    </w:p>
    <w:bookmarkEnd w:id="263"/>
    <w:bookmarkStart w:name="z2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- 20 (двадцать) минут.</w:t>
      </w:r>
    </w:p>
    <w:bookmarkEnd w:id="264"/>
    <w:bookmarkStart w:name="z2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5"/>
    <w:bookmarkStart w:name="z2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в журнале регистрации в канцелярии с указанием даты и времени приема пакета документов;</w:t>
      </w:r>
    </w:p>
    <w:bookmarkEnd w:id="266"/>
    <w:bookmarkStart w:name="z2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67"/>
    <w:bookmarkStart w:name="z2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268"/>
    <w:bookmarkStart w:name="z2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269"/>
    <w:bookmarkStart w:name="z27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отметка о выдаче результата оказания государственной услуги в журнале.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 государственной услуги</w:t>
      </w:r>
    </w:p>
    <w:bookmarkStart w:name="z27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1"/>
    <w:bookmarkStart w:name="z27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72"/>
    <w:bookmarkStart w:name="z27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73"/>
    <w:bookmarkStart w:name="z27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74"/>
    <w:bookmarkStart w:name="z2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5"/>
    <w:bookmarkStart w:name="z2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документы, подтверждает принятия документов и направляет руководителю услугодателя – 20 (двадцать) минут;</w:t>
      </w:r>
    </w:p>
    <w:bookmarkEnd w:id="276"/>
    <w:bookmarkStart w:name="z27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документы ответственному исполнителю услугодателя для рассмотрения и оформления результата оказания государственной услуги – 20 (двадцать) минут;</w:t>
      </w:r>
    </w:p>
    <w:bookmarkEnd w:id="277"/>
    <w:bookmarkStart w:name="z2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 и оформляет результат оказания государственной услуги – 1 (один) рабочий день;</w:t>
      </w:r>
    </w:p>
    <w:bookmarkEnd w:id="278"/>
    <w:bookmarkStart w:name="z28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</w:t>
      </w:r>
    </w:p>
    <w:bookmarkEnd w:id="279"/>
    <w:bookmarkStart w:name="z2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- 15 (пятнадцать)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</w:t>
      </w:r>
    </w:p>
    <w:bookmarkEnd w:id="280"/>
    <w:bookmarkStart w:name="z2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в канцелярию услугодателя – 20 (двадцать) минут;</w:t>
      </w:r>
    </w:p>
    <w:bookmarkEnd w:id="281"/>
    <w:bookmarkStart w:name="z28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(либо его представителю по доверенности) результат оказания государственной услуги – 20 (двадцать) минут.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28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услугополучатель (либо его представитель по доверенности) представляет в Государственной корпорации завление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83"/>
    <w:bookmarkStart w:name="z28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84"/>
    <w:bookmarkStart w:name="z28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подает заявление в Государственной корпорации – 15 (пятнадцать) минут;</w:t>
      </w:r>
    </w:p>
    <w:bookmarkEnd w:id="285"/>
    <w:bookmarkStart w:name="z28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инспектор Государственной корпорации регистрирует поступившие документы и выдает расписку услугополучателю о приеме соответствующих документов – 15 (пятнадцать) минут.</w:t>
      </w:r>
    </w:p>
    <w:bookmarkEnd w:id="286"/>
    <w:bookmarkStart w:name="z28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государственной услуги;</w:t>
      </w:r>
    </w:p>
    <w:bookmarkEnd w:id="287"/>
    <w:bookmarkStart w:name="z28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инспектор Государственной корпорации передает документы в накопительный сектор в течение 30 (тридцати) минут;</w:t>
      </w:r>
    </w:p>
    <w:bookmarkEnd w:id="288"/>
    <w:bookmarkStart w:name="z29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накопительный сектор собирает документы, составляет реестр и передает услугодателю через курьера Государственной корпорации в течение дня;</w:t>
      </w:r>
    </w:p>
    <w:bookmarkEnd w:id="289"/>
    <w:bookmarkStart w:name="z29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курьер Государственной корпорации передает документы в канцелярию услугодателя;</w:t>
      </w:r>
    </w:p>
    <w:bookmarkEnd w:id="290"/>
    <w:bookmarkStart w:name="z29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канцелярия услугодателя передает результат оказания государственной услуги курьеру Государственной корпорации в течение дня;</w:t>
      </w:r>
    </w:p>
    <w:bookmarkEnd w:id="291"/>
    <w:bookmarkStart w:name="z2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курьер Государственной корпорации передает результат оказания государственной услуги в накопительный сектор в течение 15 (пятнадцати) минут;</w:t>
      </w:r>
    </w:p>
    <w:bookmarkEnd w:id="292"/>
    <w:bookmarkStart w:name="z2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накопительный сектор передает результат оказания государственной услуги инспектору Государственной корпорации в течение 15 (пятнадцати) минут для выдачи услугополучателю;</w:t>
      </w:r>
    </w:p>
    <w:bookmarkEnd w:id="293"/>
    <w:bookmarkStart w:name="z29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инспектор выдает результат оказания государственной услуги услугополучателю –15 (пятнадцать) минут.</w:t>
      </w:r>
    </w:p>
    <w:bookmarkEnd w:id="294"/>
    <w:bookmarkStart w:name="z29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ПЭП, интернет – ресурсе услугодателя.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"Регистрация смерти, в том числе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внесение изменений, дополнений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исправлений в акты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"Регистрация смерти, в том числе внесение изменений, дополнений и исправлений в акты гражданского состояния"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06 2016 г №181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"31"_декабря 2016 г №411</w:t>
            </w:r>
          </w:p>
        </w:tc>
      </w:tr>
    </w:tbl>
    <w:bookmarkStart w:name="z38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 1.Общие положения</w:t>
      </w:r>
    </w:p>
    <w:bookmarkEnd w:id="296"/>
    <w:bookmarkStart w:name="z29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"Регистрация расторжения брака (супружества), в том числе внесение изменений, дополнений и исправлений в записи актов гражданского состояния" (далее – государственная услуга) оказывается местными исполнительными органами (далее - МИО) районов и городов областного значения (далее – услугодатель). </w:t>
      </w:r>
    </w:p>
    <w:bookmarkEnd w:id="297"/>
    <w:bookmarkStart w:name="z29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на альтернативной основе через:      </w:t>
      </w:r>
    </w:p>
    <w:bookmarkEnd w:id="298"/>
    <w:bookmarkStart w:name="z29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МИО районов и городов областного значения, города районного значения, акимы поселков, сел, сельских округов; </w:t>
      </w:r>
    </w:p>
    <w:bookmarkEnd w:id="299"/>
    <w:bookmarkStart w:name="z30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республиканского государственного предприятия на праве хозяйственного ведения некоммерческое акционерное общество Государственная корпорация "Правительства для граждан" Комитета связи, информатизации и информации Министерства по инвестициям и развитию Республики Казахстан (далее –Государственная корпорация );</w:t>
      </w:r>
    </w:p>
    <w:bookmarkEnd w:id="300"/>
    <w:bookmarkStart w:name="z30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301"/>
    <w:bookmarkStart w:name="z30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02"/>
    <w:bookmarkStart w:name="z30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о государственной регистрации расторжения брака (супружества), повторное свидетельство о расторжении брака (супружества) с внесенными изменениями, дополнениями и исправлениями на бумажном носителе при предъявлении документа, удостоверяющего личность.</w:t>
      </w:r>
    </w:p>
    <w:bookmarkEnd w:id="303"/>
    <w:bookmarkStart w:name="z30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назначения даты регистрации расторжения брака (супружества) в форме электронного документа, удостоверенного электронно-цифровой подписью (далее – ЭЦП) уполномоченного лица услугодателя. </w:t>
      </w:r>
    </w:p>
    <w:bookmarkEnd w:id="304"/>
    <w:bookmarkStart w:name="z30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30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от услугополучателя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за № 11374) (далее – Стандарт).</w:t>
      </w:r>
    </w:p>
    <w:bookmarkEnd w:id="306"/>
    <w:bookmarkStart w:name="z30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7"/>
    <w:bookmarkStart w:name="z30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20 (двадцать) минут;</w:t>
      </w:r>
    </w:p>
    <w:bookmarkEnd w:id="308"/>
    <w:bookmarkStart w:name="z30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- 20 (двадцать) минут;</w:t>
      </w:r>
    </w:p>
    <w:bookmarkEnd w:id="309"/>
    <w:bookmarkStart w:name="z31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и оформление результата оказания государственной услуги – 2 (два) рабочих дня;</w:t>
      </w:r>
    </w:p>
    <w:bookmarkEnd w:id="310"/>
    <w:bookmarkStart w:name="z31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20 (двадцать) минут;</w:t>
      </w:r>
    </w:p>
    <w:bookmarkEnd w:id="311"/>
    <w:bookmarkStart w:name="z31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- 20 (двадцать) минут.</w:t>
      </w:r>
    </w:p>
    <w:bookmarkEnd w:id="312"/>
    <w:bookmarkStart w:name="z31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3"/>
    <w:bookmarkStart w:name="z31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в журнале регистрации в канцелярии с указанием даты и времени приема пакета документов;</w:t>
      </w:r>
    </w:p>
    <w:bookmarkEnd w:id="314"/>
    <w:bookmarkStart w:name="z31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315"/>
    <w:bookmarkStart w:name="z31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316"/>
    <w:bookmarkStart w:name="z31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317"/>
    <w:bookmarkStart w:name="z31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отметка о выдаче результата оказания государственной услуги в журнале.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3.Описание порядка взаимодействия структурных подразделений (работников) услугодателя в  процессе оказания государственной услуги</w:t>
      </w:r>
    </w:p>
    <w:bookmarkStart w:name="z31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9"/>
    <w:bookmarkStart w:name="z32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20"/>
    <w:bookmarkStart w:name="z32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1"/>
    <w:bookmarkStart w:name="z32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22"/>
    <w:bookmarkStart w:name="z32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3"/>
    <w:bookmarkStart w:name="z32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документы, подтверждает принятия документов и направляет руководителю услугодателя – 20 (двадцать) минут;</w:t>
      </w:r>
    </w:p>
    <w:bookmarkEnd w:id="324"/>
    <w:bookmarkStart w:name="z32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документы ответственному исполнителю услугодателя для рассмотрения и оформления результата оказания государственной услуги – 20 (двадцать) минут;</w:t>
      </w:r>
    </w:p>
    <w:bookmarkEnd w:id="325"/>
    <w:bookmarkStart w:name="z32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 и оформляет результат оказания государственной услуги – регистрация расторжения брака (супружества) на основании вступившего в законную силу решения суда, о расторжении брака в течение 2(двух) рабочих дней (день приема не входит в срок оказания государственной услуги);</w:t>
      </w:r>
    </w:p>
    <w:bookmarkEnd w:id="326"/>
    <w:bookmarkStart w:name="z32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- 30 (тридцать) календарных дней;</w:t>
      </w:r>
    </w:p>
    <w:bookmarkEnd w:id="327"/>
    <w:bookmarkStart w:name="z32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расторжения брака (супружества) на основании: вступившего в законную силу решения суда о признании супруга безвестно отсутствующим, либо недееспособным, также приговора суда об осуждении супруга за совершение преступления к лишению свободы на срок не менее трех лет - 45 (сорокапяти) календарных дней (день приема не входит в срок оказания государственной услуги), с уведомлением в недельный срок со дня поступления заявления супруга, находящегося в заключении, либо опекуна недееспособного супруга или опекуна над имуществом признанного безвестно отсутствующего супруга; </w:t>
      </w:r>
    </w:p>
    <w:bookmarkEnd w:id="328"/>
    <w:bookmarkStart w:name="z32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расторжения брака (супружества) по взаимному согласию супругов, не имеющих несовершеннолетних детей,</w:t>
      </w:r>
    </w:p>
    <w:bookmarkEnd w:id="329"/>
    <w:bookmarkStart w:name="z33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оказывается по истечении месячного срока со дня подачи заявления (день приема не входит в срок оказания государственной услуги);</w:t>
      </w:r>
    </w:p>
    <w:bookmarkEnd w:id="330"/>
    <w:bookmarkStart w:name="z33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</w:t>
      </w:r>
    </w:p>
    <w:bookmarkEnd w:id="331"/>
    <w:bookmarkStart w:name="z33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состояния- 15 (пятнадцать)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</w:t>
      </w:r>
    </w:p>
    <w:bookmarkEnd w:id="332"/>
    <w:bookmarkStart w:name="z33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получение уведомления о назначении даты регистрации расторжения брака - 1 (один) рабочий день;</w:t>
      </w:r>
    </w:p>
    <w:bookmarkEnd w:id="333"/>
    <w:bookmarkStart w:name="z33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в канцелярию услугодателя – 20 (двадцать) минут;</w:t>
      </w:r>
    </w:p>
    <w:bookmarkEnd w:id="334"/>
    <w:bookmarkStart w:name="z33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(либо его представителю по доверенности) результат оказания государственной услуги – 20 (двадцать) минут.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33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услугополучатель (либо его представитель по доверенности) представляет в Государственной корпорации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36"/>
    <w:bookmarkStart w:name="z33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37"/>
    <w:bookmarkStart w:name="z33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подает заявление в Государственной корпорации – 15 (пятнадцать) минут;</w:t>
      </w:r>
    </w:p>
    <w:bookmarkEnd w:id="338"/>
    <w:bookmarkStart w:name="z33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инспектор Государственной корпорации регистрирует поступившие документы и выдает расписку услугополучателю о приеме соответствующих документов – 15 (пятнадцать) минут.</w:t>
      </w:r>
    </w:p>
    <w:bookmarkEnd w:id="339"/>
    <w:bookmarkStart w:name="z34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Стандарту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услуги;</w:t>
      </w:r>
    </w:p>
    <w:bookmarkEnd w:id="340"/>
    <w:bookmarkStart w:name="z34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инспектор Государственной корпорации передает документы в накопительный сектор в течение 30 (тридцати) минут;</w:t>
      </w:r>
    </w:p>
    <w:bookmarkEnd w:id="341"/>
    <w:bookmarkStart w:name="z34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накопительный сектор собирает документы, составляет реестр и передает услугодателю через курьера Государственной корпорации в течение дня;</w:t>
      </w:r>
    </w:p>
    <w:bookmarkEnd w:id="342"/>
    <w:bookmarkStart w:name="z34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курьер Государственной корпорации передает документы в канцелярию услугодателя;</w:t>
      </w:r>
    </w:p>
    <w:bookmarkEnd w:id="343"/>
    <w:bookmarkStart w:name="z34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канцелярия услугодателя передает результат оказания государственной услуги курьеру Государственной корпорации в течение дня;</w:t>
      </w:r>
    </w:p>
    <w:bookmarkEnd w:id="344"/>
    <w:bookmarkStart w:name="z34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курьер Государственной корпорации передает результат оказания государственной услуги в накопительный сектор в течение 15 (пятнадцати) минут;</w:t>
      </w:r>
    </w:p>
    <w:bookmarkEnd w:id="345"/>
    <w:bookmarkStart w:name="z34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накопительный сектор передает результат оказания государственной услуги инспектору Государственной корпорации в течение 15 (пятнадцати) минут для выдачи услугополучателю;</w:t>
      </w:r>
    </w:p>
    <w:bookmarkEnd w:id="346"/>
    <w:bookmarkStart w:name="z34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инспектор выдает результат оказания государственной услуги услугополучателю –15 (пятнадцать) минут.</w:t>
      </w:r>
    </w:p>
    <w:bookmarkEnd w:id="347"/>
    <w:bookmarkStart w:name="z34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функционального взаимодействия при оказании государственной услуги через протал:</w:t>
      </w:r>
    </w:p>
    <w:bookmarkEnd w:id="348"/>
    <w:bookmarkStart w:name="z34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пароля (осуществляется для незарегистрированных услугополучателей на портале);</w:t>
      </w:r>
    </w:p>
    <w:bookmarkEnd w:id="349"/>
    <w:bookmarkStart w:name="z35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2)процесс 1 - ввод услугополучателем ИИН и пароля (процесс авторизации) на портале для получения услуги;</w:t>
      </w:r>
    </w:p>
    <w:bookmarkEnd w:id="350"/>
    <w:bookmarkStart w:name="z35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3)условие 1 – проверка на портале подлинности данных о зарегистрированном услугополучателе через ИИН и пароль;</w:t>
      </w:r>
    </w:p>
    <w:bookmarkEnd w:id="351"/>
    <w:bookmarkStart w:name="z35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52"/>
    <w:bookmarkStart w:name="z35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потребителем регистрационного свидетельства ЭЦП для удостоверения (подписания) запроса;</w:t>
      </w:r>
    </w:p>
    <w:bookmarkEnd w:id="353"/>
    <w:bookmarkStart w:name="z35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6)условие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запросе, и ИИН, указанным в регистрационном свидетельстве ЭЦП);</w:t>
      </w:r>
    </w:p>
    <w:bookmarkEnd w:id="354"/>
    <w:bookmarkStart w:name="z35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355"/>
    <w:bookmarkStart w:name="z35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портал в ИС "ЗАГС" для обработки;</w:t>
      </w:r>
    </w:p>
    <w:bookmarkEnd w:id="356"/>
    <w:bookmarkStart w:name="z35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9)условие 3 – проверка данных о регистрации актов гражданского состояния в ИС "ЗАГС";</w:t>
      </w:r>
    </w:p>
    <w:bookmarkEnd w:id="357"/>
    <w:bookmarkStart w:name="z35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10)процесс 6 - формирование сообщения об отказе в запрашиваемой услуге в связи с отсутствием актовой записи в ИС "РАГС";</w:t>
      </w:r>
    </w:p>
    <w:bookmarkEnd w:id="358"/>
    <w:bookmarkStart w:name="z35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11)процесс 7 – оплата государственной услуги через платежный шлюз электронного правительства (далее - ПШЭП);</w:t>
      </w:r>
    </w:p>
    <w:bookmarkEnd w:id="359"/>
    <w:bookmarkStart w:name="z36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12)условие 4 – проверка (обработка) услугодателем соответствия приложенных услугополучателем документов, указанных в пункте 9 Стандарта и оснований для оказания услуги;</w:t>
      </w:r>
    </w:p>
    <w:bookmarkEnd w:id="360"/>
    <w:bookmarkStart w:name="z36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13)процесс 8 -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361"/>
    <w:bookmarkStart w:name="z36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14) процесс 9 – получение услугополучателем результата услуги (уведомление), сформированного порталом. Электронный документ формируется с использованием ЭЦП сотрудника услугодателя.</w:t>
      </w:r>
    </w:p>
    <w:bookmarkEnd w:id="362"/>
    <w:bookmarkStart w:name="z36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3"/>
    <w:bookmarkStart w:name="z36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 интернет-ресурсе услугодателя.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расторжения брака (супружества), в том числе внесение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изменений, дополнений и исправлений в записи актов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