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20d3" w14:textId="fd42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2015 года № 29/428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05 июля 2016 года № 3/32. Зарегистрировано Департаментом юстиции Мангистауской области от 15 июля 2016 года № 3079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 опубликовано в газете "Огни Мангистау" от 9 января 2016 года №№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областной бюджет на 2016-2018 годы согласно приложению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- 121 729 740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67 959 445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2 630 776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51 136 505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- 119 451 394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32 805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6 462 956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6 495 761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2 451 075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2 451 075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139 923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139 923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71,2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90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55,4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11,7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33,1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Тупкарганскому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62,3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71,2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89,9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57,6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11,6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33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областном бюджете на 2016 год объемы субвенций, передаваемых из областного бюджета в районные бюджеты в сумме 1 976 525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1 769 755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206 770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областном бюджете на 2016 год объемы бюджетных изъятий из районных бюджетов в областной бюджет в сумме 6 745 184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Бейнеуского района – 120 287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Каракиянского района – 4 260 229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Мангистауского района – 866 757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Тупкараганского района – 1 497 911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пунктом 9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акимата области в сумме 47 802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Кульчиков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"5" 07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2016 года № 3/32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Областной бюджет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915"/>
        <w:gridCol w:w="915"/>
        <w:gridCol w:w="485"/>
        <w:gridCol w:w="6537"/>
        <w:gridCol w:w="2803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природного и техногенного характера,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