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a6a" w14:textId="ebe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23 ноября 2015 года № 358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мая 2016 года № 145. Зарегистрировано Департаментом юстиции Мангистауской области от 24 июня 2016 года № 3069.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17 ноября 2015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2920, опубликовано 30 декабря 2015 года в информационно – правовой системе "Әділет")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"Правительства для граждан" (далее – Государственная корпорация);";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Описание порядка обращения в Государственную корпорацию и процесса получения результата оказания государственной услуги через Государственную корпорацию: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оператору Государственной корпорации заявление и необходимые документы согласно приложению 1 к Стандарту;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центра обслуживания населения (далее – АРМ ИИС) логина и пароля (процесс авторизации) для оказания государственной услуги;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копорации государственной услуги, вывод на экран формы запроса для оказания государственной услуги и ввод оператором Государственной данных услугополучателя (либо его представителя по доверенности);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– данных доверенности представителя услугополучателя;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через ШЭП в автоматизированное рабочее место регионального шлюза "электронного правительства" (далее – АРМ РШЭП);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государственной услуги;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оказания государственной услуги сформированной АРМ РШЭП.";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 (далее – ПЭП), интернет – ресурсе услугодателя.";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пассажирского транспорта и автомобильных дорог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 xml:space="preserve">Контроль за исполнением настоящего постановления возложить на первого заместителя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/>
          <w:i w:val="false"/>
          <w:color w:val="000000"/>
          <w:sz w:val="28"/>
        </w:rPr>
        <w:t xml:space="preserve"> области </w:t>
      </w:r>
      <w:r>
        <w:rPr>
          <w:rFonts w:ascii="Times New Roman"/>
          <w:b/>
          <w:i w:val="false"/>
          <w:color w:val="000000"/>
          <w:sz w:val="28"/>
        </w:rPr>
        <w:t>Алдашева</w:t>
      </w:r>
      <w:r>
        <w:rPr>
          <w:rFonts w:ascii="Times New Roman"/>
          <w:b/>
          <w:i w:val="false"/>
          <w:color w:val="000000"/>
          <w:sz w:val="28"/>
        </w:rPr>
        <w:t xml:space="preserve"> С.Т.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мая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