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a20e" w14:textId="450a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2016 года № 123. Зарегистрировано Департаментом юстиции Мангистауской области от 10 июня 2016 года № 3062. Утратило силу постановлением акимата Мангистауской области от 10 июля 2017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виды субсидируемых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Мангистауской области" (Ерсайынулы Б.)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департаменте юстиции Мангистауской области;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информационно - правовой системе "Әділет" и в средствах массовой информации;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Мангистауской области;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принять меры, вытекающие из настоящего постановления.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Амиржанова Р.М.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"05" май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финансов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май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Нарешова С.Б.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май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май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2016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7630"/>
        <w:gridCol w:w="428"/>
        <w:gridCol w:w="920"/>
        <w:gridCol w:w="2402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(N-34,4 %)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(N-13:P-40:K-13+ МЭ)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(N-19:P-19:K-19+2MgO+МЭ)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(N-03:P-07:K-37+2MgO+МЭ)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(CaO-32%, N-17%)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 (N-13,7%,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7-водный (MgO-16,6%, S-13,2%)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(N15:P15:K15)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