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cd6c" w14:textId="ac3c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29 сентября 2015 года № 296 "Об утверждении регламентов государственных услуг в области семеноводства"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04 мая 2016 года № 120. Зарегистрировано Департаментом юстиции Мангистауской области от 10 июня 2016 года № 3059. Утратило силу постановлением акимата Мангистауской области от 10 марта 2020 года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10.03.2020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29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семеноводства" (зарегистрировано в Реестре государственной регистрации нормативных правовых актов за № 2858, опубликовано 13 ноября 2015 года в информационно-правовой системе "Әділет")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производителей оригинальных, элитных семян, семян первой, второй и третьей репродукций и реализаторов семян", утвержденного указанным постановлением: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1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Государственную корпорацию "Правительство для граждан" (далее – Государственная корпорация);";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4 главы 2 изложить в новой редакции: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при обращении к услугодателю и в Государственную корпорацию: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1 к стандарту государственной услуги "Аттестация производителей оригинальных, элитных семян, семян первой, второй и третьей репродукций и реализаторов семян", утвержденного приказом Министра сельского хозяйства Республики Казахстан от 6 мая 2015 года № 4-2/416 "Об утверждении стандартов государственных услуг в области семеноводства" (зарегистрирован в Реестре государственной регистрации нормативных правовых актов за № 11777) (далее – Стандарт);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согласно приложениям 2, 3, 4 и 5 к Стандарту;";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 подпункты 1), 2), 3), 7) пункта 9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редакции: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Государственными корпорацияей и (или) иными услугодателями, а также порядка использования информационных систем в процессе оказания государственной услуги.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корпорацию: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заявление и необходимые документы оператору Государственной корпорации согласно приложению к Стандарту. Государственная услуга оказывается в порядке электронной очереди, без предварительной записи и ускоренного обслуживания, при желании услугополучателя, возможно "бронирование" электронной очереди посредством портала;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Государственная корпорация) логина и пароля (процесс авторизации) для оказания государственной услуги;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Государственной корпорации государственной услуги, вывод на экран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данные доверенности не заполняются);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услугополучателя), удостоверенного (подписанного) электронной цифровой подписью (далее – ЭЦП) оператора Государственной корпорации через ШЭП в автоматизированном рабочем месте регионального шлюза "электронного правительства" (далее - АРМ РШЭП).";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Описание процесса получения результата оказания государственной услуги через Государственную корпорацию: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8 – получение услугополучателем через оператора Государственной корпорации результата оказания государственной услуги, сформированной АРМ РШЭП.";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Государственными корпорациями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 Справочник бизнес-процессов оказания государственной услуги размещается на портале, интернет-ресурсе услугодателя.".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Мангистауской области" (Ерсайынулы Б.)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Амиржанова Р.М.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Ерсайынулы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"04" мая 2016 год.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