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738d" w14:textId="8b37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оказываемых заготовительным организациям в сфере агропромышленного комплекса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12 апреля 2016 года № 98. Зарегистрировано Департаментом юстиции Мангистауской области от 13 мая 2016 года № 3044. Утратило силу постановлением акимата Мангистауской области от 10 марта 2020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Аккредитация заготовительных организаций в сфере агропромышленного комплекса".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Мангистауской области" (Б. Ерсайынулы)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Амиржанова Р.М.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Б. Ерсайынулы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апрель 2016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апреля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</w:tbl>
    <w:bookmarkStart w:name="z6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заготовительных организаций в сфере агропромышленного комплекса" 1. Общие положения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заготовительных организаций в сфере агропромышленного комплекса" (далее - государственная услуга) оказывается государственным учреждением "Управление сельского хозяйства Мангистауской области" (далее - услугодатель).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на оказание государственной услуги осуществляется через канцелярию услугодателя.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включение в перечень заготовительных организаций в сфере агропромышленного комплекса (далее - перечень) и его размещение на интернет - ресурсе местн исполнительных органов (акимата) области.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размещение перечня заготовительных организаций в сфере агропромышленного комплекса на интернет - ресурсе услугодателя.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услугополучателя (либо его представителя по доверенности) на аккредитацию заготовительных организаций в сфере агропромышленного комплекса (далее - заявление) по форме,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Аккредитация заготовительных организаций в сфере агропромышленного комплекса", утвержденного приказом Министра сельского хозяйства Республики Казахстан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9-3/1001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12439) ( далее - Стандарт).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его выполнения: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приҰм заявления и регистрация в канцелярии услугодателя - 30 (тридцать) минут;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 и направление ответственному исполнителю - 30 (тридцать) минут;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ответственным исполнителем услугодателя и оформление результата оказания государственной услуги - 3 (три) рабочих дня;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на копии заявления о регистрации в канцелярии с указанием даты и времени приема;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включение в перечень заготовительных организаций и размещение на интернет - ресурсе местных исполнительных органов областей.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принимает, регистрирует заявление, подтверждает принятия заявления на бумажном носителе отметкой на его копии с указанием даты и времени приема и направляет руководителю услугодателя - 30 (тридцать) минут;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и направляет ответственному исполнителю услугодателя для оформления результата оказания государственной услуги - 30 (тридцать) минут;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после рассмотрения заявления на полноту содержащихся в нем сведений, осуществляет постановку заготовительной организации на учет путем включения в перечень заготовительных организаций в сфере агропромышленного и размещает на интернет - ресурсе акиматов - 3 (три) рабочих дня;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аккредитации, при условии подачи заявления установленной формы, не допускается.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услуги. Справочник бизнес-процессов оказания государственной услуги размещается на интернет-ресурсе услугодателя.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заготовительных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агропромышленного комплекса"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182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апреля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</w:tbl>
    <w:bookmarkStart w:name="z6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 "Субсидирование заготовительным организациям в сфере агропромышленного комплекса суммы налога на добавленную  стоимость, уплаченного в бюджет, в пределах исчисленного налога на добавленную стоимость"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Мангистауской области от 16.07.2019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(далее –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</w:p>
    <w:bookmarkEnd w:id="33"/>
    <w:bookmarkStart w:name="z1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34"/>
    <w:bookmarkStart w:name="z1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35"/>
    <w:bookmarkStart w:name="z1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уведомление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9-3/1000 "Об утверждении стандарта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(зарегистрирован в Реестре государственной регистрации нормативных правовых актов за № 12437) (далее – Стандарт).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подача услугополучателем заявки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7"/>
    <w:bookmarkStart w:name="z1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8"/>
    <w:bookmarkStart w:name="z1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услугодателя с момента регистрации заявки подтверждает ее принятие путем подписания с использованием электронной цифровой подписью (далее - ЭЦП) соответствующего уведомления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в течение 1 (одного) рабочего дня;</w:t>
      </w:r>
    </w:p>
    <w:bookmarkEnd w:id="39"/>
    <w:bookmarkStart w:name="z1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формирует в на веб-портале платежные поручения на выплату субсидий, загружаемые в информационную систему "Казначейство-Клиент" после подтверждения принятия заявки – в течение 2 (двух) рабочих дней;</w:t>
      </w:r>
    </w:p>
    <w:bookmarkEnd w:id="40"/>
    <w:bookmarkStart w:name="z18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финанса и учета услугодателя производит оплату субсидии – в течение 2 (двух) часов.</w:t>
      </w:r>
    </w:p>
    <w:bookmarkEnd w:id="41"/>
    <w:bookmarkStart w:name="z18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2"/>
    <w:bookmarkStart w:name="z1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заявку либо мотивированный отказ;</w:t>
      </w:r>
    </w:p>
    <w:bookmarkEnd w:id="43"/>
    <w:bookmarkStart w:name="z18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на веб-портале платежные поручения на выплату субсидий;</w:t>
      </w:r>
    </w:p>
    <w:bookmarkEnd w:id="44"/>
    <w:bookmarkStart w:name="z18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оплата субсидии.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8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6"/>
    <w:bookmarkStart w:name="z18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47"/>
    <w:bookmarkStart w:name="z18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финанса и учета услугодателя.</w:t>
      </w:r>
    </w:p>
    <w:bookmarkEnd w:id="48"/>
    <w:bookmarkStart w:name="z1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прохождение каждой процедуры (действия) с указанием длительности каждой процедуры (действия):</w:t>
      </w:r>
    </w:p>
    <w:bookmarkEnd w:id="49"/>
    <w:bookmarkStart w:name="z18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услугодателя с момента регистрации заявки подтверждает ее принятие путем подписания с использованием ЭЦП соответствующего уведомления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в течение 1 (одного) рабочего дня;</w:t>
      </w:r>
    </w:p>
    <w:bookmarkEnd w:id="50"/>
    <w:bookmarkStart w:name="z1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формирует в на веб-портале платежные поручения на выплату субсидий, загружаемые в информационную систему "Казначейство-Клиент" после подтверждения принятия заявки – в течение 2 (двух) рабочих дней;</w:t>
      </w:r>
    </w:p>
    <w:bookmarkEnd w:id="51"/>
    <w:bookmarkStart w:name="z19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финанса и учета услугодателя производит оплату субсидии – в течение 2 (двух) часов.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Start w:name="z19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3"/>
    <w:bookmarkStart w:name="z19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бизнес – идентификационного номера (далее – БИН) и пароля (осуществляется для незарегистрированных услугополучателей на портале);</w:t>
      </w:r>
    </w:p>
    <w:bookmarkEnd w:id="54"/>
    <w:bookmarkStart w:name="z1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или БИН и пароля (процесс авторизации) на портале для получения государственной услуги;</w:t>
      </w:r>
    </w:p>
    <w:bookmarkEnd w:id="55"/>
    <w:bookmarkStart w:name="z1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или БИН и пароль;</w:t>
      </w:r>
    </w:p>
    <w:bookmarkEnd w:id="56"/>
    <w:bookmarkStart w:name="z1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7"/>
    <w:bookmarkStart w:name="z19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регламенте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(далее – Регламент),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58"/>
    <w:bookmarkStart w:name="z1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59"/>
    <w:bookmarkStart w:name="z1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60"/>
    <w:bookmarkStart w:name="z20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в автоматизированное рабочее место регионального шлюза электронного правительства (далее – АРМ РШЭП) для обработки запроса услугодателем;</w:t>
      </w:r>
    </w:p>
    <w:bookmarkEnd w:id="61"/>
    <w:bookmarkStart w:name="z20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заявки (переводной заявки) представленной услугополучателем;</w:t>
      </w:r>
    </w:p>
    <w:bookmarkEnd w:id="62"/>
    <w:bookmarkStart w:name="z20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заявке (переводной заявки) услугополучателя;</w:t>
      </w:r>
    </w:p>
    <w:bookmarkEnd w:id="63"/>
    <w:bookmarkStart w:name="z20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 7 – получение услугополучателем результата государственной услуги (уведомление в форме электронного документа), сформированный порталом.</w:t>
      </w:r>
    </w:p>
    <w:bookmarkEnd w:id="64"/>
    <w:bookmarkStart w:name="z20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5"/>
    <w:bookmarkStart w:name="z20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67"/>
    <w:bookmarkStart w:name="z20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</w:t>
      </w:r>
    </w:p>
    <w:bookmarkEnd w:id="68"/>
    <w:bookmarkStart w:name="z21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РШЭП - "регионального шлюза" электронного правительства.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