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432" w14:textId="af1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апреля 2016 года № 85. Зарегистрировано Департаментом юстиции Мангистауской области от 14 апреля 2016 года № 3012. Утратило силу постановлением акимата Мангистауской области от 20 февраля 2020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Мангистауской области" (Абилов Б.К.) обеспечить официальное опубликование настоящего постановления в информационно-правовой системе "Әділет"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области, курирующий вопросы в сфере архитектуры и строительства.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архитектурно-строительного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апреля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от "01" апреля 2016 года № 85</w:t>
            </w:r>
          </w:p>
        </w:tc>
      </w:tr>
    </w:tbl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"Аккредитация организаций по управлению проектами в области архитектуры, градостроительства и строительства"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главой 4 в соответствии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области в лице государственного учреждения "Управление государственного архитектурно-строительного контроля Мангистауской области" (далее – услугодатель).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 корпорация).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свидетельства об аккредитации (далее -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 правовых актов № 13213, опубликовано в информационно правовой системе "Әділет" 02 марта 2016 года) (далее – стандарт).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- услугополучатель) на бесплатной основе.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в канцелярии услугодателя –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минут;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20 (двадцать) минут;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и подготовка их на рассмотрение аккредитационной комиссией – 10 (десять) рабочих дней;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аккредитационной комиссией – 3 (три) рабочих дня;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 решения аккредитационной комиссии ответственным исполнителем – 1 (один) рабочий день;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6)ппрассмотрение руководителем услугодателя результата аккредитационной комиссии – 1 (один) рабочий день;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 – 15 (пятнадцать) минут.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и порядок его передачи в другое структурное подразделение: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документов на рассмотрение аккредитационной комиссии;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аккредитационной комиссии;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 ответственным исполнителем;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услугодателя;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(работниками) с указанием длительности каждой процедур (действий), необходимых для оказания государственной услуги, с указанием длительности выполнения каждой процедуры (действия):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принимает, регистрирует документы, подтверждает принятия заявления на бумажном носителе отметкой на его копии с указанием даты и времени приема пакета документов и направляет руководителю услугодателя – 15 (пятнадцать) минут;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документы ответственному исполнителю услугодателя для рассмотрения и оформления документов – 20 (двадцать) минут;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документов проверяет на полноту предоставленных документов, в случае неполноты предоставленных документов, отказывает в дальнейшем рассмотрении заявления – 2 (два) рабочих дня;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предоставленных документов осуществляет разрешительный контроль, подготовливает заключения на соответствие заявителя квалификационным требованиям и направляет в аккредитационную комиссию для дальнейшего рассмотрения– 8 (восемь) рабочих дней;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аккредитационная комиссия рассматривает материалы на соответствие квалификационным требованиям и выносит решение по итогам рассмотрения на соответствие квалификационным требованиям заявления – 3 (три) рабочих дня;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утвержденному протоколу аккредитационной комиссии ответственный исполнитель услугодателя подготавливает уведомление с положительным результатом, либо мотивированный отказ на получение государственной услуги и направляет на подписание руководителю услугодателя – 1 (один) рабочий день;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– 1 (один) рабочий день;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выдает услугополучателю результат оказания государственной услуги – 15 (пятнадцать) минут.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Мангистауской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 Справочник бизнес-процессов оказания государственной услуги размещается на интернет – ресурсе услугодателя.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принимает документы в соответствии с пунктом 9 стандарта и регистрирует заявление услугополучателя, выдает расписку о приеме соответствующих документов с указанием номера и даты приема запроса,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выдает расписку об отказе в приеме заявления по форме, согласно приложению 5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 2 - действия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осуществляет выдачу готовых документов на основании расписки, при предьявлении удостоверения личности (либо его представителя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 – 15 (пятнадцать)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архитектуры,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