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68e2" w14:textId="9df6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14 марта 2016 года № 70. Зарегистрировано Департаментом юстиции Мангистауской области от 12 апреля 2016 года № 3005. Утратило силу постановлением акимата Мангистауской области от 28 февраля 2019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Мангистауской области".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Мангистауской области" (Рзаханов А.К.)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Мангистауской области" Рзаханова А.К.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 акима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Рзаханов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март 2016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марта 2016 года № 70</w:t>
            </w:r>
          </w:p>
        </w:tc>
      </w:tr>
    </w:tbl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о государственном учреждении  "Аппарат акима Мангистауской области"  1. Общие положения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Мангистауской области" является государственным органом Республики Казахстан, осуществляющим организационное, правовое, информационно-аналитическое и материально-техническое обеспечение деятельности акимата и акима Мангистауской области.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"Аппарат акима Мангистауской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Мангистауской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Мангистауской области" вступает в гражданско-правовые отношения от собственного имени.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Мангистауской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Мангистауской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Мангистауской области" и другими актами, предусмотренными законодательством Республики Казахстан.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Мангистауской области" утверждаются в соответствии с действующим законодательством.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130000, Республика Казахстан, Мангистауская область, город Актау, 14 микрорайон, дом 1.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"Маңғыстау облысы әкімінің аппараты" мемлекеттік мекемесі;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Мангистауской области".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государственного учреждения "Аппарат акима Мангистауской области" является акимат Мангистауской области.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Мангистауской области".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акима Мангистауской области" осуществляется из областного бюджета.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акима Мангистауской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Мангистауской области".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Мангистауской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областного бюджета.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государственного учреждения "Аппарат акима Мангистауской области" регулируется в соответствии с действующим законодательством Республики Казахстан.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Миссией государственного учреждения "Аппарат акима Мангистауской области" является обеспечение деятельности акимата и акима Мангистауской области, нацеленной на повышение эффективности системы государственного управления.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Основными задачами государственного учреждения "Аппарат акима Мангистауской области" является обеспечение деятельности акимата и акима Мангистауской области.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"Аппарат акима Мангистауской области"в соответствии с законодательством Республики Казахстан осуществляет следующие функции: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регламента акимата Мангистауской области;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ежеквартального перечня вопросов для рассмотрения на заседаниях акимата области;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правовая экспертиза проектов постановлений акимата области, решений и распоряжений акима области, подготовленных областными управлениями и местными исполнительными органами;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информирование акима области о ходе выполнения законодательных актов Республики Казахстан, актов и поручений Президента, Правительства, Премьер-Министра Республики Казахстан, постановлений и протокольных поручений акимата, решений и распоряжений акима области, обеспечение контроля за их исполнением;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организационное-правовое и материально-техническое обеспечение заседаний акимата области, совещаний, встреч и визитов, других мероприятий, проводимых акимом области и его заместителями;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на заседание акимата области;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городских и районных исполнительных органов, своевременное получение от них информации о выполнении Указов Президента Республики Казахстан, постановлений и распоряжений Правительства Республики Казахстан, постановлений акимата области и решений акима области;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связи акима области со средствами массовой информации;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правовом обеспечении и решении иных вопросов деятельности акима области;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общественного мнения о социально-экономическом положении в области, обобщение и подготовка предложений по предупреждению и преодолению негативных явлений в экономике и общественной жизни;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качественного состава и движения кадров, входящих в перечень должностей, назначаемых акимом области;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организация учебы, подготовки, переподготовки кадров;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служебных документов; 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лиц;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личного приема граждан и представителей юридических лиц, в том числе работников государственного учреждения "Аппарат акима Мангистауской области";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документационное обеспечение и обслуживание деятельности акимата и акима области, ведение делопроизводства, обработка корреспонденции, поступающей в акимат, в соответствии с требованиями Закона Республики Казахстан "Об административных процедурах", нормативно-правовых актов Правительства Республики Казахстан;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территориальных подразделений центральных государственных органов и органов местного самоуправления по профилактике терроризма, а также минимизация и (или) ликвидация последствий терроризма на соответствующей территории через антитерростистическую комиссию;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внутреннего государственного аудита в соответствии с законодательством Республики Казахстан.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"Аппарат акима Мангистауской области"для осуществления своих функций имеет право в пределах своей компетенции: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у государственных органов, иных организаций и физических лиц информацию, документы и иные материалы по вопросам, относящимся к компетенции акимата и акима области, государственного учреждения "Аппарат акима Мангистауской области";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 "Аппарат акима Мангистауской области";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правовую экспертизу проектов постановлений акимата, решений и распоряжений акима области, разработанных областными управлениями и местными исполнительными органами;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оперативного управления обособленное имущество;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личные неимущественные права;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на осуществление целей и задач, предусмотренных в учредительных документах;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осуществлять иные права, необходимые для реализации основных задач и функций государственного учреждения "Аппарат акима Мангистауской области", в соответствии с нормативными правовыми актами Республики Казахстан.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учреждения "Аппарат акима Мангистауской области" осуществляется руководителем, который несет персональную ответственность за выполнение возложенных на государственное учреждение "Аппарат акима Мангистауской области" задач и осуществление им своих функций.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"Аппарат акима Мангистауской области" назначается на должность и освобождается от должности акимом области в соответствии с действующим законодательством Республики Казахстан.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государственного учреждения "Аппарат акима Мангистауской области" имеет двух заместителей, которые назначаются на должности и освобождаются от должностей в соответствии с законодательством Республики Казахстан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реализации своих полномочий руководитель государственного учреждения "Аппарат акима Мангистауской области" выполняет следующие функции: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реализацию целей, возложенных на государственное учреждение "Аппарат акима Мангистауской области";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организует, координирует и контролирует деятельность отделов государственного учреждения "Аппарат акима Мангистауской области" в пределах своей компетенции;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структуру и штатное расписание государственного учреждения "Аппарат акима Мангистауской области", положение об его отделах;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государственные должности и освобождает от государственных должностей административных государственных служащих корпуса "Б" государственного учреждения "Аппарат акима Мангистауской области";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деятельностью дисциплинарной и конкурсной комиссий государственного учреждения "Аппарат акима Мангистауской области";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служебной дисциплины;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государственного учреждения "Аппарат акима Мангистауской области", за исключением работников, вопросы трудовых отношений которых отнесены к компетенции вышестоящих должностных лиц;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 дисциплинарной ответственности государственных служащих государственного учреждения "Аппарат акима Мангистауской области", за исключением работников, вопросы трудовых отношений которых отнесены к компетенции вышестоящих должностных лиц;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ход исполнения решений, принятых местными исполнительными и представительными органами области;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государственного учреждения "Аппарат акима Мангистауской области" определяет полномочия своих заместителей в соответствии с действующим законодательством Республики Казахстан.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выполнения возложенных на государственное учреждение "Аппарат акима Мангистауской области" функций в его составе образуются отделы.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Отделы действуют на основании настоящего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положениях об отделах, которые утверждаются приказом руководителя государственного учреждения "Аппарат акима Мангистауской области".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Мангистауской области"</w:t>
      </w:r>
    </w:p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акима Мангистауской области" имеет на праве оперативного управления обособленное имущество.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Мангистауской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учреждением "Аппарат акима Мангистауской области", относится к коммунальной собственности.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"Аппарат акима Мангистауской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</w:t>
      </w:r>
    </w:p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Внесение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по постановлению акимата Мангистауской области.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Внесенные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регистрируются в соответствии с законодательством Республики Казахстан.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государственного учреждения "Аппарат акима Мангистауской области" осуществляется в соответствии с законодательством Республики Казахстан.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"Аппарат акима Мангистауской области" </w:t>
      </w:r>
    </w:p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"Региональный центр обучения языкам, переподготовки и повышения квалификации государственных служащих";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"Управление делами акимата Мангистауской области".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