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19f9" w14:textId="b731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электроэнергетики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04 марта 2016 года № 67. Зарегистрировано Департаментом юстиции Мангистауской области от 08 апреля 2016 года № 3002. Утратило силу постановлением акимата Мангистауской области от 23 апреля 2020 года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23.04.2020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паспорта готовности энергопроизводящим и энергопередающим организациям к работе в осенне-зимний период";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акимата Мангистауской области от 25.04.2019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Мангистауской области от 28.05.2018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25.04.2019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Мангистауской области" (Аманбеков С.Х.)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Алдашева С.Т.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Аманбеков С.Х.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март 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марта 2016 года № 67</w:t>
            </w:r>
          </w:p>
        </w:tc>
      </w:tr>
    </w:tbl>
    <w:bookmarkStart w:name="z10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Исключен постановлением акимата Мангистауской области от 25.04.2019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март 2016 года № 67</w:t>
            </w:r>
          </w:p>
        </w:tc>
      </w:tr>
    </w:tbl>
    <w:bookmarkStart w:name="z10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паспорта готовности энергопроизводящим и энергопередающим организациям к работе в осенне-зимний период"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Мангистауской области от 28.05.2018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"Выдача паспорта готовности энергопроизводящим и энергопередающим организациям к работе в осенне-зимний период" (далее - государственная услуга) оказывается местными исполнительными органами городов и районов Мангистауской области (далее - услугодатель).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услугодателей;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www.elicense.kz (далее-портал);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оказания государственной услуги осуществляется через портал.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услугодателем осуществляется ежегодно с 15 августа по 30 сентября включительно, для системного оператора по 25 октября включительно.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Мангистауской области от 28.05.2018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паспорт готовности энергопроизводящим и энергопередающим организациям к работе в осенне-зимний период, паспорт готовности с замечаниями энергопроизводящим и энергопередающим организациям к работе в осенне-зимний период,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"Стандарт государственной услуги "Выдача паспорта готовности энергопроизводящим и энергопередающим организациям к работе в осенне-зимний период", утвержденного приказом Министра энергетики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электроэнергетики" (зарегистрирован в Реестре государственной регистрации нормативных правовых актов за № 11130) (далее – Стандарт).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(далее–ЭЦП) уполномоченного лица услугодателя.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результата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акимата Мангистауской области от 28.05.2018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 государственной услуги</w:t>
      </w:r>
    </w:p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услугополучателя, предусмотренных в пункте 9 Стандарта.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акимата Мангистауской области от 28.05.2018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 в канцелярии услугодателя – 15 (пятнадцать) минут;</w:t>
      </w:r>
    </w:p>
    <w:bookmarkEnd w:id="20"/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– 1 (один) рабочий день;</w:t>
      </w:r>
    </w:p>
    <w:bookmarkEnd w:id="21"/>
    <w:bookmarkStart w:name="z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оформление результата оказания государственной услуги ответственным исполнителем услугодателя – 28 (двадцать восемь) календарных дней;</w:t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результата оказания государственной услуги руководителем услугодателя – 1 (один) рабочий день;</w:t>
      </w:r>
    </w:p>
    <w:bookmarkEnd w:id="23"/>
    <w:bookmarkStart w:name="z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– 15 (пятнадцать) минут.</w:t>
      </w:r>
    </w:p>
    <w:bookmarkEnd w:id="24"/>
    <w:bookmarkStart w:name="z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</w:p>
    <w:bookmarkEnd w:id="25"/>
    <w:bookmarkStart w:name="z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заявления о регистрации в канцелярии услугодателя с указанием даты и времени приема пакета документов;</w:t>
      </w:r>
    </w:p>
    <w:bookmarkEnd w:id="26"/>
    <w:bookmarkStart w:name="z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27"/>
    <w:bookmarkStart w:name="z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результата оказания государственной услуги;</w:t>
      </w:r>
    </w:p>
    <w:bookmarkEnd w:id="28"/>
    <w:bookmarkStart w:name="z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29"/>
    <w:bookmarkStart w:name="z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отметка в журнале о получении результата оказания государственной услуги.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2"/>
    <w:bookmarkStart w:name="z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3"/>
    <w:bookmarkStart w:name="z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4"/>
    <w:bookmarkStart w:name="z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35"/>
    <w:bookmarkStart w:name="z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осуществляет прием и регистрацию документов, передает их руководителю услугодателя - 15 (пятнадцать) минут;</w:t>
      </w:r>
    </w:p>
    <w:bookmarkEnd w:id="36"/>
    <w:bookmarkStart w:name="z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ознакамливается с поступившими документами и передает ответственному исполнителю услугодателя на исполнение - 1 (один) рабочий день; </w:t>
      </w:r>
    </w:p>
    <w:bookmarkEnd w:id="37"/>
    <w:bookmarkStart w:name="z8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документы, готовит результат оказания государственной услуги и направляет на подпись руководителю услугодателя - 28 (двадцать восемь) календарных дней;</w:t>
      </w:r>
    </w:p>
    <w:bookmarkEnd w:id="38"/>
    <w:bookmarkStart w:name="z8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направляет работнику канцелярии услугодателя - 1 (один) рабочий день;</w:t>
      </w:r>
    </w:p>
    <w:bookmarkEnd w:id="39"/>
    <w:bookmarkStart w:name="z8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канцелярии услугодателя регистрирует и выдает услугополучателю результат оказания государственной услуги либо направляет через портал - 15 (пятнадцать) минут.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акимата Мангистауской области от 29.08.2017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8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</w:p>
    <w:bookmarkEnd w:id="41"/>
    <w:bookmarkStart w:name="z8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специалистом (работником) канцелярии услугодателя логина и пароля (процедура авторизации) в информационную систему государственной базы данных (далее – ИС ГБД) "Е-лицензирование" для оказания государственной услуги;</w:t>
      </w:r>
    </w:p>
    <w:bookmarkEnd w:id="42"/>
    <w:bookmarkStart w:name="z8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ГБД "Е-лицензирование" подлинности данных о зарегистрированном специалистом канцелярии услугодателя через логин и пароль;</w:t>
      </w:r>
    </w:p>
    <w:bookmarkEnd w:id="43"/>
    <w:bookmarkStart w:name="z8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ИС ГБД "Е-лицензирование" сообщения об отказе в авторизации в связи с имеющимися нарушениями в данных специалиста канцелярии услугодателя;</w:t>
      </w:r>
    </w:p>
    <w:bookmarkEnd w:id="44"/>
    <w:bookmarkStart w:name="z9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3 – выбор специалистом канцелярии услугодателя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ввод специалистом канцелярии услугодателя данных услугополучателя;</w:t>
      </w:r>
    </w:p>
    <w:bookmarkEnd w:id="45"/>
    <w:bookmarkStart w:name="z9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государственной базе данных юридических лиц (далее – ГБД ЮЛ);</w:t>
      </w:r>
    </w:p>
    <w:bookmarkEnd w:id="46"/>
    <w:bookmarkStart w:name="z9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формирование сообщения о невозможности получения данных в связи с отсутствием данных услугополучателя в ГБД ЮЛ;</w:t>
      </w:r>
    </w:p>
    <w:bookmarkEnd w:id="47"/>
    <w:bookmarkStart w:name="z9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заполнение формы запроса в части отметки о наличии документов в бумажной форме и сканирование специалистом канцелярии услугодателя необходимых документов, предоставленных услугополучателем, и прикрепление их к форме запроса;</w:t>
      </w:r>
    </w:p>
    <w:bookmarkEnd w:id="48"/>
    <w:bookmarkStart w:name="z9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регистрация запроса в ИС ГБД "Е-лицензирование" и обработка услуги в ИС ГБД "Е-лицензирование";</w:t>
      </w:r>
    </w:p>
    <w:bookmarkEnd w:id="49"/>
    <w:bookmarkStart w:name="z9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требованиям и основаниям для выдачи заключения;</w:t>
      </w:r>
    </w:p>
    <w:bookmarkEnd w:id="50"/>
    <w:bookmarkStart w:name="z9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формирование сообщения об отказе в запрашиваемой услуге в связи с имеющимися нарушениями в данных услугополучателя в ИС ГБД "Е-лицензирование".</w:t>
      </w:r>
    </w:p>
    <w:bookmarkEnd w:id="51"/>
    <w:bookmarkStart w:name="z9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получение услугополучателем заключения (электронная лицензия), сформированного ИС ГБД "Е-лицензирование". Электронный документ формируется с использованием электронной цифровой подписи уполномоченного лица услугодателя.</w:t>
      </w:r>
    </w:p>
    <w:bookmarkEnd w:id="52"/>
    <w:bookmarkStart w:name="z9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Диаграмма функционального взаимодействия информационных систем, задействованных в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3"/>
    <w:bookmarkStart w:name="z9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портале, интернет– ресурсе услугодателя.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паспорта готовности энергопроизводящим и энергопередающим организациям к работе в осенне-зимний период"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акимата Мангистауской области от 28.05.2018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словные обозначения: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10777"/>
      </w:tblGrid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начальное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завершающее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промежуточное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Информационная система 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документ, представляемый услугополучателю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паспорта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 организациям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в осенне-зимний период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 услуги "Выдача паспорта готовности энергопроизводящим и энергопередающим организациям к работе в осенне-зимний период"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Мангистауской области от 28.05.2018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