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d2c3" w14:textId="439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2016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февраля 2016 года № 32/479. Зарегистрировано Департаментом юстиции Мангистауской области от 01 апреля 2016 года № 2997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на 2016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"Мангистауская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лесного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животного мира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"Жайык-Каспийская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Адамбаев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Тилегенов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"Департамент экологии по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регулирования, контроля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инспекции в нефтегазовом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Сафин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Сагынбаев С.О.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Аманбеков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февраль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32/479 от 26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2016 год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995"/>
        <w:gridCol w:w="1692"/>
        <w:gridCol w:w="1676"/>
        <w:gridCol w:w="1562"/>
        <w:gridCol w:w="2341"/>
        <w:gridCol w:w="13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(тенге/1000 кубических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(тенге/1000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из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Гидроэнерге-тика (тенге/1000 киловатт-час)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по Каспийскому морю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2009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2013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Повышающий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