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abcbd" w14:textId="20abc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Мангистауской области от 23 февраля 2015 года № 33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19 февраля 2016 года № 44. Зарегистрировано Департаментом юстиции Мангистауской области от 17 марта 2016 года № 2984.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 Утратило силу постановлением акимата Мангистауской области от 08.05.2025 </w:t>
      </w:r>
      <w:r>
        <w:rPr>
          <w:rFonts w:ascii="Times New Roman"/>
          <w:b w:val="false"/>
          <w:i w:val="false"/>
          <w:color w:val="ff0000"/>
          <w:sz w:val="28"/>
        </w:rPr>
        <w:t>№ 99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октября 2011 года "О религиозной деятельности и религиозных объединениях"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23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(зарегистрировано в Реестре государственной регистрации нормативных правовых актов за № 2653, опубликовано 7 апреля 2015 года в газете "Огни Мангистау")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по делам религий Мангистауской области" (Есбергенов Е.Ж.)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 – ресурсе акимата Мангистауской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заместителя акима области Чужегулова А.А.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Актау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Трумов С.У.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февраль 2016 год.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Бейнеуского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Азирханов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февраль 2016 год.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по делам религий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Есбергенов Е.Ж.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февраль 2016 год.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февраля 2016 года № 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помещений, торгующих религиозной литературой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городу Актау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"Достык"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микрорайон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Книжный магазин "Светоч"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микрорайон, 22 дом, 5 квартира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Книжный магазин "Светоч"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микрорайон, 7 дом, 26 квартира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Книжный магазин "Рита"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микрорайон, 35 дом, 77 квартира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Книжный магазин "Рита"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микрорайон, 4 дом, 1-2 квартира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"Муслима"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микрорайон, участок № 68/1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"Мегахит"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микрорайон,торгово-развлекательный комплекс "Байтерек"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"Жулдыз"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Шыгыс-3, 178 дом, 1 квартира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Бейнеускому району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"Мир книги"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Бейнеу, площадь "Независимости", торговая точка № 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Супермаркет "Дана"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Бейнеу, улица Бейбарыс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