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e438" w14:textId="6d3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2015 года № 29/428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марта 2016 года № 33/491. Зарегистрировано Департаментом юстиции Мангистауской области от 16 марта 2016 года № 2981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 марта 2016 года № 470-V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2016-2018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 опубликовано в газете "Огни Мангистау" от 9 января 2016 года №№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- 119 555 013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65 652 124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2 239 272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51 660 602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- 117 306 205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2 656 763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3 838 998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6 495 761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2 421 536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2 421 536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2 484 035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2 484 035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- 33,4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- 33,3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областном бюджете на 2016 год объемы бюджетных изъятий из районных бюджетов в областной бюджет в сумме 8 531 184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Бейнеуского района – 120 287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Каракиянского района – 5 446 229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Мангистауского района – 866 757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Тупкараганского района – 2 097 911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акимата области в сумме 193 321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Председательствующий,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2016 года № 33/491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933"/>
        <w:gridCol w:w="933"/>
        <w:gridCol w:w="246"/>
        <w:gridCol w:w="6670"/>
        <w:gridCol w:w="286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-2 656 763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-2 484 035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