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56cf" w14:textId="a1c5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Мангистауской области", областных исполнительных органов, финансируемых из областного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19 февраля 2016 года № 37. Зарегистрировано Департаментом юстиции Мангистауской области от 25 февраля 2016 года № 2975. Утратило силу-постановлением акимата Мангистауской области от 22 февраля 2017 года № 38</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Мангистауской области от 22.02.2017 </w:t>
      </w:r>
      <w:r>
        <w:rPr>
          <w:rFonts w:ascii="Times New Roman"/>
          <w:b w:val="false"/>
          <w:i w:val="false"/>
          <w:color w:val="000000"/>
          <w:sz w:val="28"/>
        </w:rPr>
        <w:t>№ 38</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
      В соответствии с приказом Министра по делам государственной службы Республики Казахстан от 29 декабря 2015 года № 13 "О некоторых вопросах оценки деятельности государственных служащих" (зарегистрирован в Реестре государственной регистрации нормативных правовых актов за № 12705)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Мангистауской области", областных исполнительных органов, финансируемых из областного бюджета.</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"Аппарат акима Мангистауской области" (Рзаханов А.К.)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Рзаханова А.К.</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области</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Айдарбаев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Утверждена</w:t>
            </w:r>
            <w:r>
              <w:br/>
            </w:r>
            <w:r>
              <w:rPr>
                <w:rFonts w:ascii="Times New Roman"/>
                <w:b w:val="false"/>
                <w:i w:val="false"/>
                <w:color w:val="000000"/>
                <w:sz w:val="20"/>
              </w:rPr>
              <w:t>
постановлением акимата</w:t>
            </w:r>
            <w:r>
              <w:br/>
            </w:r>
            <w:r>
              <w:rPr>
                <w:rFonts w:ascii="Times New Roman"/>
                <w:b w:val="false"/>
                <w:i w:val="false"/>
                <w:color w:val="000000"/>
                <w:sz w:val="20"/>
              </w:rPr>
              <w:t>
Мангистауской области</w:t>
            </w:r>
            <w:r>
              <w:br/>
            </w:r>
            <w:r>
              <w:rPr>
                <w:rFonts w:ascii="Times New Roman"/>
                <w:b w:val="false"/>
                <w:i w:val="false"/>
                <w:color w:val="000000"/>
                <w:sz w:val="20"/>
              </w:rPr>
              <w:t>
от "19" февраля 2016 года № 37</w:t>
            </w:r>
          </w:p>
        </w:tc>
      </w:tr>
    </w:tbl>
    <w:bookmarkStart w:name="z164" w:id="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Мангистауской области", областных исполнительных органов, финансируемых из областного бюджета 1. Общие положения</w:t>
      </w:r>
    </w:p>
    <w:bookmarkEnd w:id="1"/>
    <w:bookmarkStart w:name="z5" w:id="2"/>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Методика</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Мангистауской области", областных исполнительных органов, финансируемых из областного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государственного учреждения "Аппарат акима Мангистауской области", областных исполнительных органов, финансируемых из областного бюджета (далее – служащие корпуса "Б").</w:t>
      </w:r>
      <w:r>
        <w:br/>
      </w:r>
      <w:r>
        <w:rPr>
          <w:rFonts w:ascii="Times New Roman"/>
          <w:b w:val="false"/>
          <w:i w:val="false"/>
          <w:color w:val="000000"/>
          <w:sz w:val="28"/>
        </w:rPr>
        <w:t>
</w:t>
      </w: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
      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
      Служащие корпуса "Б", находящиеся в социальных отпусках, проходят оценку после выхода на работу в сроки, указанные в настоящем пункте настоящей </w:t>
      </w:r>
      <w:r>
        <w:rPr>
          <w:rFonts w:ascii="Times New Roman"/>
          <w:b w:val="false"/>
          <w:i w:val="false"/>
          <w:color w:val="000000"/>
          <w:sz w:val="28"/>
        </w:rPr>
        <w:t>Методики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Квартальная оценка проводится непосредственным руководителем </w:t>
      </w:r>
      <w:r>
        <w:br/>
      </w:r>
      <w:r>
        <w:rPr>
          <w:rFonts w:ascii="Times New Roman"/>
          <w:b w:val="false"/>
          <w:i w:val="false"/>
          <w:color w:val="000000"/>
          <w:sz w:val="28"/>
        </w:rPr>
        <w:t>
</w:t>
      </w:r>
      <w:r>
        <w:rPr>
          <w:rFonts w:ascii="Times New Roman"/>
          <w:b w:val="false"/>
          <w:i w:val="false"/>
          <w:color w:val="000000"/>
          <w:sz w:val="28"/>
        </w:rPr>
        <w:t xml:space="preserve">
      и основывается на оценке исполнения служащим корпуса "Б" должностных </w:t>
      </w:r>
      <w:r>
        <w:br/>
      </w:r>
      <w:r>
        <w:rPr>
          <w:rFonts w:ascii="Times New Roman"/>
          <w:b w:val="false"/>
          <w:i w:val="false"/>
          <w:color w:val="000000"/>
          <w:sz w:val="28"/>
        </w:rPr>
        <w:t>
</w:t>
      </w:r>
      <w:r>
        <w:rPr>
          <w:rFonts w:ascii="Times New Roman"/>
          <w:b w:val="false"/>
          <w:i w:val="false"/>
          <w:color w:val="000000"/>
          <w:sz w:val="28"/>
        </w:rPr>
        <w:t>
      обязанностей.</w:t>
      </w:r>
      <w:r>
        <w:br/>
      </w:r>
      <w:r>
        <w:rPr>
          <w:rFonts w:ascii="Times New Roman"/>
          <w:b w:val="false"/>
          <w:i w:val="false"/>
          <w:color w:val="000000"/>
          <w:sz w:val="28"/>
        </w:rPr>
        <w:t>
</w:t>
      </w: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
      Для руководителей областных исполнительных органов, финансируемых из областного бюджета, оценка проводится акимом области,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
      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
      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
      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
      3) круговой оценки.</w:t>
      </w:r>
      <w:r>
        <w:br/>
      </w:r>
      <w:r>
        <w:rPr>
          <w:rFonts w:ascii="Times New Roman"/>
          <w:b w:val="false"/>
          <w:i w:val="false"/>
          <w:color w:val="000000"/>
          <w:sz w:val="28"/>
        </w:rPr>
        <w:t>
</w:t>
      </w:r>
      <w:r>
        <w:rPr>
          <w:rFonts w:ascii="Times New Roman"/>
          <w:b w:val="false"/>
          <w:i w:val="false"/>
          <w:color w:val="000000"/>
          <w:sz w:val="28"/>
        </w:rPr>
        <w:t>
      6. Для проведения оценки деятельности административных государственных служащих корпуса "Б" государственного учреждения "Аппарат акима Мангистауской области" (далее – Аппарат акима Мангистауской области), руководителей областных исполнительных органов, финансируемых из областного бюджета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отдел управления персоналом Аппарата акима Мангистауской области.</w:t>
      </w:r>
      <w:r>
        <w:br/>
      </w:r>
      <w:r>
        <w:rPr>
          <w:rFonts w:ascii="Times New Roman"/>
          <w:b w:val="false"/>
          <w:i w:val="false"/>
          <w:color w:val="000000"/>
          <w:sz w:val="28"/>
        </w:rPr>
        <w:t>
</w:t>
      </w:r>
      <w:r>
        <w:rPr>
          <w:rFonts w:ascii="Times New Roman"/>
          <w:b w:val="false"/>
          <w:i w:val="false"/>
          <w:color w:val="000000"/>
          <w:sz w:val="28"/>
        </w:rPr>
        <w:t>
      Для проведения оценки деятельности административных государственных служащих корпуса "Б" областных исполнительных органов, финансируемых из областного бюджета, за исключением руководителей,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кадровая служба областного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
      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Секретарем Комиссии по оценке, созданной в Аппарате акиме Мангистауской области, является сотрудник отдела управления персоналом Аппарата акима Мангистауской области, а в областном исполнительном органе – сотрудник кадровой службы областного исполнительного органа. Секретарь Комиссии по оценке не принимает участие в голосовании.</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Составление индивидуального плана работы</w:t>
      </w:r>
    </w:p>
    <w:bookmarkStart w:name="z28" w:id="3"/>
    <w:p>
      <w:pPr>
        <w:spacing w:after="0"/>
        <w:ind w:left="0"/>
        <w:jc w:val="both"/>
      </w:pPr>
      <w:r>
        <w:rPr>
          <w:rFonts w:ascii="Times New Roman"/>
          <w:b w:val="false"/>
          <w:i w:val="false"/>
          <w:color w:val="000000"/>
          <w:sz w:val="28"/>
        </w:rPr>
        <w:t xml:space="preserve">
      10. Индивидуальный план работы служащего корпуса "Б" составляется </w:t>
      </w:r>
      <w:r>
        <w:br/>
      </w:r>
      <w:r>
        <w:rPr>
          <w:rFonts w:ascii="Times New Roman"/>
          <w:b w:val="false"/>
          <w:i w:val="false"/>
          <w:color w:val="000000"/>
          <w:sz w:val="28"/>
        </w:rPr>
        <w:t>
</w:t>
      </w:r>
      <w:r>
        <w:rPr>
          <w:rFonts w:ascii="Times New Roman"/>
          <w:b w:val="false"/>
          <w:i w:val="false"/>
          <w:color w:val="000000"/>
          <w:sz w:val="28"/>
        </w:rPr>
        <w:t>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w:t>
      </w:r>
      <w:r>
        <w:rPr>
          <w:rFonts w:ascii="Times New Roman"/>
          <w:b w:val="false"/>
          <w:i w:val="false"/>
          <w:color w:val="000000"/>
          <w:sz w:val="28"/>
        </w:rPr>
        <w:t xml:space="preserve">Методики </w:t>
      </w:r>
      <w:r>
        <w:rPr>
          <w:rFonts w:ascii="Times New Roman"/>
          <w:b w:val="false"/>
          <w:i w:val="false"/>
          <w:color w:val="000000"/>
          <w:sz w:val="28"/>
        </w:rPr>
        <w:t>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
      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
      1) персональные данные о служащем корпуса "Б" (фамилия, имя, отчество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
      2) наименование мероприятий работы служащего корпуса "Б", направленных на достижение стратегической цели (целей) Аппарата акима Мангистауской области, областного исполнительного органа, а в случае ее (их) отсутствия, исходя из его функциональных обязанностей.</w:t>
      </w:r>
      <w:r>
        <w:br/>
      </w:r>
      <w:r>
        <w:rPr>
          <w:rFonts w:ascii="Times New Roman"/>
          <w:b w:val="false"/>
          <w:i w:val="false"/>
          <w:color w:val="000000"/>
          <w:sz w:val="28"/>
        </w:rPr>
        <w:t>
Мероприятия указываются достижимые, реалистичные, связанные</w:t>
      </w:r>
      <w:r>
        <w:br/>
      </w:r>
      <w:r>
        <w:rPr>
          <w:rFonts w:ascii="Times New Roman"/>
          <w:b w:val="false"/>
          <w:i w:val="false"/>
          <w:color w:val="000000"/>
          <w:sz w:val="28"/>
        </w:rPr>
        <w:t>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
      Количество и сложность мероприятий определяются в сопоставлении по Аппарату акима Мангистауской области, областному исполнительному органу.</w:t>
      </w:r>
      <w:r>
        <w:br/>
      </w:r>
      <w:r>
        <w:rPr>
          <w:rFonts w:ascii="Times New Roman"/>
          <w:b w:val="false"/>
          <w:i w:val="false"/>
          <w:color w:val="000000"/>
          <w:sz w:val="28"/>
        </w:rPr>
        <w:t>
</w:t>
      </w:r>
      <w:r>
        <w:rPr>
          <w:rFonts w:ascii="Times New Roman"/>
          <w:b w:val="false"/>
          <w:i w:val="false"/>
          <w:color w:val="000000"/>
          <w:sz w:val="28"/>
        </w:rPr>
        <w:t>
      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
      13. Индивидуальный план составляется в двух экземплярах. Один экземпляр передается в отдел управления персоналом Аппарата акима Мангистауской области, кадровую службу областного исполнительного органа.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Подготовка к проведению оценки</w:t>
      </w:r>
    </w:p>
    <w:bookmarkStart w:name="z37" w:id="4"/>
    <w:p>
      <w:pPr>
        <w:spacing w:after="0"/>
        <w:ind w:left="0"/>
        <w:jc w:val="both"/>
      </w:pPr>
      <w:r>
        <w:rPr>
          <w:rFonts w:ascii="Times New Roman"/>
          <w:b w:val="false"/>
          <w:i w:val="false"/>
          <w:color w:val="000000"/>
          <w:sz w:val="28"/>
        </w:rPr>
        <w:t>
      14. Отдел управления персоналом Аппарата акима Мангистауской области, кадровая служба областного исполнительного органа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 xml:space="preserve">
      Отдел управления персоналом Аппарата акима Мангистауской области, кадровая служба областного исполнительного органа обеспечивает своевременное уведомление служащего корпуса "Б", подлежащего оценке, и лиц, осуществляющих оценку, о проведении оценки и направляет им </w:t>
      </w:r>
      <w:r>
        <w:br/>
      </w:r>
      <w:r>
        <w:rPr>
          <w:rFonts w:ascii="Times New Roman"/>
          <w:b w:val="false"/>
          <w:i w:val="false"/>
          <w:color w:val="000000"/>
          <w:sz w:val="28"/>
        </w:rPr>
        <w:t>
</w:t>
      </w:r>
      <w:r>
        <w:rPr>
          <w:rFonts w:ascii="Times New Roman"/>
          <w:b w:val="false"/>
          <w:i w:val="false"/>
          <w:color w:val="000000"/>
          <w:sz w:val="28"/>
        </w:rPr>
        <w:t>
      оценочные листы для заполнения.</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Оценка исполнения должностных обязанностей</w:t>
      </w:r>
    </w:p>
    <w:bookmarkStart w:name="z40" w:id="5"/>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
      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
      18. Поощряемые показатели и виды деятельности определяются Аппаратом акима Мангистауской области, областным исполнительным органом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
      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
      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
      1) нарушения сроков исполнения поручений вышестоящих органов, руководства Аппарата акима Мангистауской области, областного исполнительного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
      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
      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
      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отдела управления персоналом Аппарата акима Мангистауской области, кадровой службы областного исполнительного органа,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Непосредственный руководитель с учетом представленных отделом управления персоналом Аппарата акима Мангистауской области, кадровой службы областного исполнительного органа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сотрудником отдела управления персоналом Аппарата акима Мангистауской области, сотрудником кадровой службы областного исполнительного органа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Оценка выполнения индивидуального плана работы</w:t>
      </w:r>
    </w:p>
    <w:bookmarkStart w:name="z59" w:id="6"/>
    <w:p>
      <w:pPr>
        <w:spacing w:after="0"/>
        <w:ind w:left="0"/>
        <w:jc w:val="both"/>
      </w:pPr>
      <w:r>
        <w:rPr>
          <w:rFonts w:ascii="Times New Roman"/>
          <w:b w:val="false"/>
          <w:i w:val="false"/>
          <w:color w:val="000000"/>
          <w:sz w:val="28"/>
        </w:rPr>
        <w:t>
      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
      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сотрудником отдела управления персоналом Аппарата акима Мангистауской области, сотрудником кадровой службы областного исполнительного органа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Круговая оценка</w:t>
      </w:r>
    </w:p>
    <w:bookmarkStart w:name="z63" w:id="7"/>
    <w:p>
      <w:pPr>
        <w:spacing w:after="0"/>
        <w:ind w:left="0"/>
        <w:jc w:val="both"/>
      </w:pPr>
      <w:r>
        <w:rPr>
          <w:rFonts w:ascii="Times New Roman"/>
          <w:b w:val="false"/>
          <w:i w:val="false"/>
          <w:color w:val="000000"/>
          <w:sz w:val="28"/>
        </w:rPr>
        <w:t>
      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
      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
      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30. Перечень лиц (не более трех), указанных в подпунктах 2) и 3) </w:t>
      </w:r>
      <w:r>
        <w:rPr>
          <w:rFonts w:ascii="Times New Roman"/>
          <w:b w:val="false"/>
          <w:i w:val="false"/>
          <w:color w:val="000000"/>
          <w:sz w:val="28"/>
        </w:rPr>
        <w:t xml:space="preserve">пункта 29 </w:t>
      </w:r>
      <w:r>
        <w:rPr>
          <w:rFonts w:ascii="Times New Roman"/>
          <w:b w:val="false"/>
          <w:i w:val="false"/>
          <w:color w:val="000000"/>
          <w:sz w:val="28"/>
        </w:rPr>
        <w:t>настоящей </w:t>
      </w:r>
      <w:r>
        <w:rPr>
          <w:rFonts w:ascii="Times New Roman"/>
          <w:b w:val="false"/>
          <w:i w:val="false"/>
          <w:color w:val="000000"/>
          <w:sz w:val="28"/>
        </w:rPr>
        <w:t>Методики</w:t>
      </w:r>
      <w:r>
        <w:rPr>
          <w:rFonts w:ascii="Times New Roman"/>
          <w:b w:val="false"/>
          <w:i w:val="false"/>
          <w:color w:val="000000"/>
          <w:sz w:val="28"/>
        </w:rPr>
        <w:t>, определяется отделом управления персоналом Аппарата акима Мангистауской области, кадровой службой областного исполнительного органа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31. Лица, указанные в пункте 29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Заполненные оценочные листы направляются в отдел управления персоналом Аппарата акима Мангистауской области, кадровую службу областного исполнительного органа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33. Отдел управления персоналом Аппарата акима Мангистауской области, кадровая служба областного исполнительного органа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
      34. Круговая оценка осуществляется анонимно.</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7. Итоговая оценка</w:t>
      </w:r>
    </w:p>
    <w:bookmarkStart w:name="z72" w:id="8"/>
    <w:p>
      <w:pPr>
        <w:spacing w:after="0"/>
        <w:ind w:left="0"/>
        <w:jc w:val="both"/>
      </w:pPr>
      <w:r>
        <w:rPr>
          <w:rFonts w:ascii="Times New Roman"/>
          <w:b w:val="false"/>
          <w:i w:val="false"/>
          <w:color w:val="000000"/>
          <w:sz w:val="28"/>
        </w:rPr>
        <w:t>
      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bookmarkEnd w:id="8"/>
    <w:bookmarkStart w:name="z73" w:id="9"/>
    <w:p>
      <w:pPr>
        <w:spacing w:after="0"/>
        <w:ind w:left="0"/>
        <w:jc w:val="both"/>
      </w:pPr>
      <w:r>
        <w:rPr>
          <w:rFonts w:ascii="Times New Roman"/>
          <w:b w:val="false"/>
          <w:i w:val="false"/>
          <w:color w:val="000000"/>
          <w:sz w:val="28"/>
        </w:rPr>
        <w:t>
</w:t>
      </w: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bookmarkEnd w:id="9"/>
    <w:bookmarkStart w:name="z7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w:t>
      </w:r>
    </w:p>
    <w:bookmarkEnd w:id="10"/>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bookmarkStart w:name="z75" w:id="11"/>
    <w:p>
      <w:pPr>
        <w:spacing w:after="0"/>
        <w:ind w:left="0"/>
        <w:jc w:val="both"/>
      </w:pPr>
      <w:r>
        <w:rPr>
          <w:rFonts w:ascii="Times New Roman"/>
          <w:b w:val="false"/>
          <w:i w:val="false"/>
          <w:color w:val="000000"/>
          <w:sz w:val="28"/>
        </w:rPr>
        <w:t>– квартальная оценка;</w:t>
      </w:r>
      <w:r>
        <w:br/>
      </w:r>
      <w:r>
        <w:rPr>
          <w:rFonts w:ascii="Times New Roman"/>
          <w:b w:val="false"/>
          <w:i w:val="false"/>
          <w:color w:val="000000"/>
          <w:sz w:val="28"/>
        </w:rPr>
        <w:t>
      а – поощрительные баллы;</w:t>
      </w:r>
      <w:r>
        <w:br/>
      </w:r>
      <w:r>
        <w:rPr>
          <w:rFonts w:ascii="Times New Roman"/>
          <w:b w:val="false"/>
          <w:i w:val="false"/>
          <w:color w:val="000000"/>
          <w:sz w:val="28"/>
        </w:rPr>
        <w:t>
</w:t>
      </w:r>
      <w:r>
        <w:rPr>
          <w:rFonts w:ascii="Times New Roman"/>
          <w:b w:val="false"/>
          <w:i w:val="false"/>
          <w:color w:val="000000"/>
          <w:sz w:val="28"/>
        </w:rPr>
        <w:t>
      в – штрафные баллы.</w:t>
      </w:r>
      <w:r>
        <w:br/>
      </w:r>
      <w:r>
        <w:rPr>
          <w:rFonts w:ascii="Times New Roman"/>
          <w:b w:val="false"/>
          <w:i w:val="false"/>
          <w:color w:val="000000"/>
          <w:sz w:val="28"/>
        </w:rPr>
        <w:t>
</w:t>
      </w:r>
      <w:r>
        <w:rPr>
          <w:rFonts w:ascii="Times New Roman"/>
          <w:b w:val="false"/>
          <w:i w:val="false"/>
          <w:color w:val="000000"/>
          <w:sz w:val="28"/>
        </w:rPr>
        <w:t>
      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
      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
      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
      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
      свыше 130 баллов – "превосходно".</w:t>
      </w:r>
      <w:r>
        <w:br/>
      </w:r>
      <w:r>
        <w:rPr>
          <w:rFonts w:ascii="Times New Roman"/>
          <w:b w:val="false"/>
          <w:i w:val="false"/>
          <w:color w:val="000000"/>
          <w:sz w:val="28"/>
        </w:rPr>
        <w:t>
</w:t>
      </w:r>
      <w:r>
        <w:rPr>
          <w:rFonts w:ascii="Times New Roman"/>
          <w:b w:val="false"/>
          <w:i w:val="false"/>
          <w:color w:val="000000"/>
          <w:sz w:val="28"/>
        </w:rPr>
        <w:t>
      37. Итоговая годовая оценка служащего корпуса "Б" вычисляется отделом управления персоналом Аппарата акима Мангистауской области, кадровой службой областного исполнительного органа не позднее пяти рабочих дней до заседания Комиссии по оценке по следующей формуле:</w:t>
      </w:r>
      <w:r>
        <w:br/>
      </w:r>
      <w:r>
        <w:rPr>
          <w:rFonts w:ascii="Times New Roman"/>
          <w:b w:val="false"/>
          <w:i w:val="false"/>
          <w:color w:val="000000"/>
          <w:sz w:val="28"/>
        </w:rPr>
        <w:t>
 </w:t>
      </w:r>
    </w:p>
    <w:bookmarkEnd w:id="11"/>
    <w:bookmarkStart w:name="z83" w:id="12"/>
    <w:p>
      <w:pPr>
        <w:spacing w:after="0"/>
        <w:ind w:left="0"/>
        <w:jc w:val="both"/>
      </w:pPr>
      <w:r>
        <w:rPr>
          <w:rFonts w:ascii="Times New Roman"/>
          <w:b w:val="false"/>
          <w:i w:val="false"/>
          <w:color w:val="000000"/>
          <w:sz w:val="28"/>
        </w:rPr>
        <w:t>
</w:t>
      </w: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bookmarkEnd w:id="12"/>
    <w:bookmarkStart w:name="z8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w:t>
      </w:r>
    </w:p>
    <w:bookmarkEnd w:id="13"/>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both"/>
      </w:pPr>
      <w:r>
        <w:rPr>
          <w:rFonts w:ascii="Times New Roman"/>
          <w:b w:val="false"/>
          <w:i w:val="false"/>
          <w:color w:val="000000"/>
          <w:sz w:val="28"/>
        </w:rPr>
        <w:t>– годовая оценка;</w:t>
      </w:r>
      <w:r>
        <w:br/>
      </w:r>
      <w:r>
        <w:rPr>
          <w:rFonts w:ascii="Times New Roman"/>
          <w:b w:val="false"/>
          <w:i w:val="false"/>
          <w:color w:val="000000"/>
          <w:sz w:val="28"/>
        </w:rPr>
        <w:t>
 </w:t>
      </w:r>
    </w:p>
    <w:bookmarkStart w:name="z85" w:id="14"/>
    <w:p>
      <w:pPr>
        <w:spacing w:after="0"/>
        <w:ind w:left="0"/>
        <w:jc w:val="both"/>
      </w:pPr>
      <w:r>
        <w:rPr>
          <w:rFonts w:ascii="Times New Roman"/>
          <w:b w:val="false"/>
          <w:i w:val="false"/>
          <w:color w:val="000000"/>
          <w:sz w:val="28"/>
        </w:rPr>
        <w:t>
</w:t>
      </w: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bookmarkEnd w:id="14"/>
    <w:bookmarkStart w:name="z86" w:id="15"/>
    <w:p>
      <w:pPr>
        <w:spacing w:after="0"/>
        <w:ind w:left="0"/>
        <w:jc w:val="both"/>
      </w:pPr>
      <w:r>
        <w:rPr>
          <w:rFonts w:ascii="Times New Roman"/>
          <w:b w:val="false"/>
          <w:i w:val="false"/>
          <w:color w:val="000000"/>
          <w:sz w:val="28"/>
        </w:rPr>
        <w:t>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
      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
      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
      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
      значению "превосходно" (свыше 130 баллов) – 5 баллов;</w:t>
      </w:r>
      <w:r>
        <w:br/>
      </w:r>
      <w:r>
        <w:rPr>
          <w:rFonts w:ascii="Times New Roman"/>
          <w:b w:val="false"/>
          <w:i w:val="false"/>
          <w:color w:val="000000"/>
          <w:sz w:val="28"/>
        </w:rPr>
        <w:t>
 </w:t>
      </w:r>
    </w:p>
    <w:bookmarkEnd w:id="15"/>
    <w:bookmarkStart w:name="z90" w:id="16"/>
    <w:p>
      <w:pPr>
        <w:spacing w:after="0"/>
        <w:ind w:left="0"/>
        <w:jc w:val="both"/>
      </w:pPr>
      <w:r>
        <w:rPr>
          <w:rFonts w:ascii="Times New Roman"/>
          <w:b w:val="false"/>
          <w:i w:val="false"/>
          <w:color w:val="000000"/>
          <w:sz w:val="28"/>
        </w:rPr>
        <w:t>
</w:t>
      </w: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bookmarkEnd w:id="16"/>
    <w:p>
      <w:pPr>
        <w:spacing w:after="0"/>
        <w:ind w:left="0"/>
        <w:jc w:val="both"/>
      </w:pPr>
      <w:r>
        <w:rPr>
          <w:rFonts w:ascii="Times New Roman"/>
          <w:b w:val="false"/>
          <w:i w:val="false"/>
          <w:color w:val="000000"/>
          <w:sz w:val="28"/>
        </w:rPr>
        <w:t>      –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1" w:id="17"/>
    <w:p>
      <w:pPr>
        <w:spacing w:after="0"/>
        <w:ind w:left="0"/>
        <w:jc w:val="both"/>
      </w:pPr>
      <w:r>
        <w:rPr>
          <w:rFonts w:ascii="Times New Roman"/>
          <w:b w:val="false"/>
          <w:i w:val="false"/>
          <w:color w:val="000000"/>
          <w:sz w:val="28"/>
        </w:rPr>
        <w:t>
</w:t>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bookmarkEnd w:id="17"/>
    <w:bookmarkStart w:name="z92" w:id="18"/>
    <w:p>
      <w:pPr>
        <w:spacing w:after="0"/>
        <w:ind w:left="0"/>
        <w:jc w:val="both"/>
      </w:pPr>
      <w:r>
        <w:rPr>
          <w:rFonts w:ascii="Times New Roman"/>
          <w:b w:val="false"/>
          <w:i w:val="false"/>
          <w:color w:val="000000"/>
          <w:sz w:val="28"/>
        </w:rPr>
        <w:t>      – круговая оценка (среднеарифметическое значение).</w:t>
      </w:r>
      <w:r>
        <w:br/>
      </w:r>
      <w:r>
        <w:rPr>
          <w:rFonts w:ascii="Times New Roman"/>
          <w:b w:val="false"/>
          <w:i w:val="false"/>
          <w:color w:val="000000"/>
          <w:sz w:val="28"/>
        </w:rPr>
        <w:t>
      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
      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
      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
      от 4 до 5 баллов – "эффективно",</w:t>
      </w:r>
      <w:r>
        <w:br/>
      </w:r>
      <w:r>
        <w:rPr>
          <w:rFonts w:ascii="Times New Roman"/>
          <w:b w:val="false"/>
          <w:i w:val="false"/>
          <w:color w:val="000000"/>
          <w:sz w:val="28"/>
        </w:rPr>
        <w:t>
</w:t>
      </w:r>
      <w:r>
        <w:rPr>
          <w:rFonts w:ascii="Times New Roman"/>
          <w:b w:val="false"/>
          <w:i w:val="false"/>
          <w:color w:val="000000"/>
          <w:sz w:val="28"/>
        </w:rPr>
        <w:t>
      5 баллов – "превосходно".</w:t>
      </w:r>
      <w:r>
        <w:br/>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8. Рассмотрение результатов оценки Комиссией</w:t>
      </w:r>
    </w:p>
    <w:bookmarkStart w:name="z97" w:id="19"/>
    <w:p>
      <w:pPr>
        <w:spacing w:after="0"/>
        <w:ind w:left="0"/>
        <w:jc w:val="both"/>
      </w:pPr>
      <w:r>
        <w:rPr>
          <w:rFonts w:ascii="Times New Roman"/>
          <w:b w:val="false"/>
          <w:i w:val="false"/>
          <w:color w:val="000000"/>
          <w:sz w:val="28"/>
        </w:rPr>
        <w:t xml:space="preserve">
      39. Отдел управления персоналом Аппарата акима Мангистауской области, кадровая служба областного исполнительного органа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w:t>
      </w:r>
      <w:r>
        <w:rPr>
          <w:rFonts w:ascii="Times New Roman"/>
          <w:b w:val="false"/>
          <w:i w:val="false"/>
          <w:color w:val="000000"/>
          <w:sz w:val="28"/>
        </w:rPr>
        <w:t>
      Отдел управления персоналом Аппарата акима Мангистауской области, кадровая служба областного исполнительного органа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
      1) заполненные оценочные листы;</w:t>
      </w:r>
      <w:r>
        <w:br/>
      </w:r>
      <w:r>
        <w:rPr>
          <w:rFonts w:ascii="Times New Roman"/>
          <w:b w:val="false"/>
          <w:i w:val="false"/>
          <w:color w:val="000000"/>
          <w:sz w:val="28"/>
        </w:rPr>
        <w:t>
</w:t>
      </w:r>
      <w:r>
        <w:rPr>
          <w:rFonts w:ascii="Times New Roman"/>
          <w:b w:val="false"/>
          <w:i w:val="false"/>
          <w:color w:val="000000"/>
          <w:sz w:val="28"/>
        </w:rPr>
        <w:t>
      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
      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утвердить результаты оценки;</w:t>
      </w:r>
      <w:r>
        <w:br/>
      </w:r>
      <w:r>
        <w:rPr>
          <w:rFonts w:ascii="Times New Roman"/>
          <w:b w:val="false"/>
          <w:i w:val="false"/>
          <w:color w:val="000000"/>
          <w:sz w:val="28"/>
        </w:rPr>
        <w:t>
</w:t>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 xml:space="preserve">
      В случае принятия решения о пересмотре результатов оценки Комиссия корректирует оценку с соответствующим пояснением в протоколе </w:t>
      </w:r>
      <w:r>
        <w:br/>
      </w:r>
      <w:r>
        <w:rPr>
          <w:rFonts w:ascii="Times New Roman"/>
          <w:b w:val="false"/>
          <w:i w:val="false"/>
          <w:color w:val="000000"/>
          <w:sz w:val="28"/>
        </w:rPr>
        <w:t>
</w:t>
      </w:r>
      <w:r>
        <w:rPr>
          <w:rFonts w:ascii="Times New Roman"/>
          <w:b w:val="false"/>
          <w:i w:val="false"/>
          <w:color w:val="000000"/>
          <w:sz w:val="28"/>
        </w:rPr>
        <w:t>
      в следующих случаях:</w:t>
      </w:r>
      <w:r>
        <w:br/>
      </w:r>
      <w:r>
        <w:rPr>
          <w:rFonts w:ascii="Times New Roman"/>
          <w:b w:val="false"/>
          <w:i w:val="false"/>
          <w:color w:val="000000"/>
          <w:sz w:val="28"/>
        </w:rPr>
        <w:t>
</w:t>
      </w: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
      2) при допущении ошибки отделом управления персоналом Аппарата акима Мангистауской области, кадровой службой областного исполнительного органа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
      41. Отдел управления персоналом Аппарата акима Мангистауской области, кадровая служба областного исполнительного органа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послужной список. В этом случае сотрудником отдела управления персоналом Аппарата акима Мангистауской области, сотрудником кадровой службы областного исполнительного органа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42. Документы, указанные в </w:t>
      </w:r>
      <w:r>
        <w:rPr>
          <w:rFonts w:ascii="Times New Roman"/>
          <w:b w:val="false"/>
          <w:i w:val="false"/>
          <w:color w:val="000000"/>
          <w:sz w:val="28"/>
        </w:rPr>
        <w:t xml:space="preserve">пункте 40 </w:t>
      </w:r>
      <w:r>
        <w:rPr>
          <w:rFonts w:ascii="Times New Roman"/>
          <w:b w:val="false"/>
          <w:i w:val="false"/>
          <w:color w:val="000000"/>
          <w:sz w:val="28"/>
        </w:rPr>
        <w:t>настоящей </w:t>
      </w:r>
      <w:r>
        <w:rPr>
          <w:rFonts w:ascii="Times New Roman"/>
          <w:b w:val="false"/>
          <w:i w:val="false"/>
          <w:color w:val="000000"/>
          <w:sz w:val="28"/>
        </w:rPr>
        <w:t>Методики</w:t>
      </w:r>
      <w:r>
        <w:rPr>
          <w:rFonts w:ascii="Times New Roman"/>
          <w:b w:val="false"/>
          <w:i w:val="false"/>
          <w:color w:val="000000"/>
          <w:sz w:val="28"/>
        </w:rPr>
        <w:t>, а также подписанный протокол заседания Комиссии хранятся в отделе управления персоналом Аппарата акима Мангистауской области, кадровой службе областного исполнительного органа.</w:t>
      </w:r>
      <w:r>
        <w:br/>
      </w:r>
      <w:r>
        <w:rPr>
          <w:rFonts w:ascii="Times New Roman"/>
          <w:b w:val="false"/>
          <w:i w:val="false"/>
          <w:color w:val="000000"/>
          <w:sz w:val="28"/>
        </w:rPr>
        <w:t>
 </w:t>
      </w:r>
    </w:p>
    <w:bookmarkEnd w:id="19"/>
    <w:p>
      <w:pPr>
        <w:spacing w:after="0"/>
        <w:ind w:left="0"/>
        <w:jc w:val="left"/>
      </w:pPr>
      <w:r>
        <w:rPr>
          <w:rFonts w:ascii="Times New Roman"/>
          <w:b/>
          <w:i w:val="false"/>
          <w:color w:val="000000"/>
        </w:rPr>
        <w:t xml:space="preserve"> 9. Обжалование результатов оценки</w:t>
      </w:r>
    </w:p>
    <w:bookmarkStart w:name="z114" w:id="20"/>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
      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Аппарату акима Мангистауской области, областному исполнительному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
      45. Информация о принятом решении представляется Аппаратом акима Мангистауской области, областным исполнительным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
      1</w:t>
      </w:r>
      <w:r>
        <w:br/>
      </w:r>
      <w:r>
        <w:rPr>
          <w:rFonts w:ascii="Times New Roman"/>
          <w:b w:val="false"/>
          <w:i w:val="false"/>
          <w:color w:val="000000"/>
          <w:sz w:val="28"/>
        </w:rPr>
        <w:t>
</w:t>
      </w:r>
      <w:r>
        <w:rPr>
          <w:rFonts w:ascii="Times New Roman"/>
          <w:b w:val="false"/>
          <w:i w:val="false"/>
          <w:color w:val="000000"/>
          <w:sz w:val="28"/>
        </w:rPr>
        <w:t>
      46. Служащий корпуса "Б" вправе обжаловать результаты оценки в суде.</w:t>
      </w:r>
      <w:r>
        <w:br/>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10. Принятие решений по результатам оценки</w:t>
      </w:r>
    </w:p>
    <w:bookmarkStart w:name="z119" w:id="21"/>
    <w:p>
      <w:pPr>
        <w:spacing w:after="0"/>
        <w:ind w:left="0"/>
        <w:jc w:val="both"/>
      </w:pPr>
      <w:r>
        <w:rPr>
          <w:rFonts w:ascii="Times New Roman"/>
          <w:b w:val="false"/>
          <w:i w:val="false"/>
          <w:color w:val="000000"/>
          <w:sz w:val="28"/>
        </w:rPr>
        <w:t>
      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
      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
      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
      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
      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52. Результаты оценки деятельности служащих корпуса "Б" вносятся в их </w:t>
      </w:r>
      <w:r>
        <w:rPr>
          <w:rFonts w:ascii="Times New Roman"/>
          <w:b w:val="false"/>
          <w:i w:val="false"/>
          <w:color w:val="000000"/>
          <w:sz w:val="28"/>
        </w:rPr>
        <w:t>послужные списки</w:t>
      </w:r>
      <w:r>
        <w:rPr>
          <w:rFonts w:ascii="Times New Roman"/>
          <w:b w:val="false"/>
          <w:i w:val="false"/>
          <w:color w:val="000000"/>
          <w:sz w:val="28"/>
        </w:rPr>
        <w:t>.</w:t>
      </w:r>
      <w:r>
        <w:br/>
      </w:r>
      <w:r>
        <w:rPr>
          <w:rFonts w:ascii="Times New Roman"/>
          <w:b w:val="false"/>
          <w:i w:val="false"/>
          <w:color w:val="000000"/>
          <w:sz w:val="28"/>
        </w:rPr>
        <w:t>
      ___________________________________</w:t>
      </w:r>
      <w:r>
        <w:br/>
      </w:r>
      <w:r>
        <w:rPr>
          <w:rFonts w:ascii="Times New Roman"/>
          <w:b w:val="false"/>
          <w:i w:val="false"/>
          <w:color w:val="000000"/>
          <w:sz w:val="28"/>
        </w:rPr>
        <w:t>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5" w:id="2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 административных</w:t>
            </w:r>
            <w:r>
              <w:br/>
            </w:r>
            <w:r>
              <w:rPr>
                <w:rFonts w:ascii="Times New Roman"/>
                <w:b w:val="false"/>
                <w:i w:val="false"/>
                <w:color w:val="000000"/>
                <w:sz w:val="20"/>
              </w:rPr>
              <w:t>
государственных служащих</w:t>
            </w:r>
            <w:r>
              <w:br/>
            </w:r>
            <w:r>
              <w:rPr>
                <w:rFonts w:ascii="Times New Roman"/>
                <w:b w:val="false"/>
                <w:i w:val="false"/>
                <w:color w:val="000000"/>
                <w:sz w:val="20"/>
              </w:rPr>
              <w:t>
корпуса "Б" государственного</w:t>
            </w:r>
            <w:r>
              <w:br/>
            </w:r>
            <w:r>
              <w:rPr>
                <w:rFonts w:ascii="Times New Roman"/>
                <w:b w:val="false"/>
                <w:i w:val="false"/>
                <w:color w:val="000000"/>
                <w:sz w:val="20"/>
              </w:rPr>
              <w:t>
учреждения "Аппарат акима</w:t>
            </w:r>
            <w:r>
              <w:br/>
            </w:r>
            <w:r>
              <w:rPr>
                <w:rFonts w:ascii="Times New Roman"/>
                <w:b w:val="false"/>
                <w:i w:val="false"/>
                <w:color w:val="000000"/>
                <w:sz w:val="20"/>
              </w:rPr>
              <w:t>
Мангистауской области",</w:t>
            </w:r>
            <w:r>
              <w:br/>
            </w:r>
            <w:r>
              <w:rPr>
                <w:rFonts w:ascii="Times New Roman"/>
                <w:b w:val="false"/>
                <w:i w:val="false"/>
                <w:color w:val="000000"/>
                <w:sz w:val="20"/>
              </w:rPr>
              <w:t>
областных исполнительных</w:t>
            </w:r>
            <w:r>
              <w:br/>
            </w:r>
            <w:r>
              <w:rPr>
                <w:rFonts w:ascii="Times New Roman"/>
                <w:b w:val="false"/>
                <w:i w:val="false"/>
                <w:color w:val="000000"/>
                <w:sz w:val="20"/>
              </w:rPr>
              <w:t>
органов, финансируемых из</w:t>
            </w:r>
            <w:r>
              <w:br/>
            </w:r>
            <w:r>
              <w:rPr>
                <w:rFonts w:ascii="Times New Roman"/>
                <w:b w:val="false"/>
                <w:i w:val="false"/>
                <w:color w:val="000000"/>
                <w:sz w:val="20"/>
              </w:rPr>
              <w:t>
областного бюджета</w:t>
            </w:r>
            <w:r>
              <w:br/>
            </w:r>
            <w:r>
              <w:rPr>
                <w:rFonts w:ascii="Times New Roman"/>
                <w:b w:val="false"/>
                <w:i w:val="false"/>
                <w:color w:val="000000"/>
                <w:sz w:val="20"/>
              </w:rPr>
              <w:t>
форма</w:t>
            </w:r>
            <w:r>
              <w:br/>
            </w:r>
            <w:r>
              <w:rPr>
                <w:rFonts w:ascii="Times New Roman"/>
                <w:b w:val="false"/>
                <w:i w:val="false"/>
                <w:color w:val="000000"/>
                <w:sz w:val="20"/>
              </w:rPr>
              <w:t>
 </w:t>
            </w:r>
          </w:p>
          <w:bookmarkEnd w:id="22"/>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 __________________________________год </w:t>
      </w:r>
    </w:p>
    <w:bookmarkStart w:name="z126" w:id="23"/>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служащего: 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Должность служащего: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структурного подразделения служащего:____________________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п/п</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0" w:id="2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мероприятия определяются с учетом их направленности на достижение стратегической цели (целей) государственного учреждения "Аппарат акима Мангистауской области", областных исполнительных органов, финансируемых из областного бюджета, а в случае ее (их) отсутствия, исходя из функциональных обязанностей служащего.</w:t>
      </w:r>
      <w:r>
        <w:br/>
      </w:r>
      <w:r>
        <w:rPr>
          <w:rFonts w:ascii="Times New Roman"/>
          <w:b w:val="false"/>
          <w:i w:val="false"/>
          <w:color w:val="000000"/>
          <w:sz w:val="28"/>
        </w:rPr>
        <w:t>
</w:t>
      </w:r>
      <w:r>
        <w:rPr>
          <w:rFonts w:ascii="Times New Roman"/>
          <w:b w:val="false"/>
          <w:i w:val="false"/>
          <w:color w:val="000000"/>
          <w:sz w:val="28"/>
        </w:rPr>
        <w:t>
      Количество и сложность мероприятий должны быть сопоставимы по государственному учреждению "Аппарат акима Мангистауской области", областному исполнительному органу, финансируемого из областного бюджета.</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5285"/>
        <w:gridCol w:w="7015"/>
      </w:tblGrid>
      <w:tr>
        <w:trPr>
          <w:trHeight w:val="3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6" w:id="25"/>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w:t>
            </w:r>
            <w:r>
              <w:br/>
            </w:r>
            <w:r>
              <w:rPr>
                <w:rFonts w:ascii="Times New Roman"/>
                <w:b w:val="false"/>
                <w:i w:val="false"/>
                <w:color w:val="000000"/>
                <w:sz w:val="20"/>
              </w:rPr>
              <w:t>
административных</w:t>
            </w:r>
            <w:r>
              <w:br/>
            </w:r>
            <w:r>
              <w:rPr>
                <w:rFonts w:ascii="Times New Roman"/>
                <w:b w:val="false"/>
                <w:i w:val="false"/>
                <w:color w:val="000000"/>
                <w:sz w:val="20"/>
              </w:rPr>
              <w:t>
государственных</w:t>
            </w:r>
            <w:r>
              <w:br/>
            </w:r>
            <w:r>
              <w:rPr>
                <w:rFonts w:ascii="Times New Roman"/>
                <w:b w:val="false"/>
                <w:i w:val="false"/>
                <w:color w:val="000000"/>
                <w:sz w:val="20"/>
              </w:rPr>
              <w:t>
служащих корпуса "Б"</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 "Аппарат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 областных</w:t>
            </w:r>
            <w:r>
              <w:br/>
            </w:r>
            <w:r>
              <w:rPr>
                <w:rFonts w:ascii="Times New Roman"/>
                <w:b w:val="false"/>
                <w:i w:val="false"/>
                <w:color w:val="000000"/>
                <w:sz w:val="20"/>
              </w:rPr>
              <w:t>
исполнительных органов,</w:t>
            </w:r>
            <w:r>
              <w:br/>
            </w:r>
            <w:r>
              <w:rPr>
                <w:rFonts w:ascii="Times New Roman"/>
                <w:b w:val="false"/>
                <w:i w:val="false"/>
                <w:color w:val="000000"/>
                <w:sz w:val="20"/>
              </w:rPr>
              <w:t>
финансируемых из областного</w:t>
            </w:r>
            <w:r>
              <w:br/>
            </w:r>
            <w:r>
              <w:rPr>
                <w:rFonts w:ascii="Times New Roman"/>
                <w:b w:val="false"/>
                <w:i w:val="false"/>
                <w:color w:val="000000"/>
                <w:sz w:val="20"/>
              </w:rPr>
              <w:t>
бюджета</w:t>
            </w:r>
            <w:r>
              <w:br/>
            </w:r>
            <w:r>
              <w:rPr>
                <w:rFonts w:ascii="Times New Roman"/>
                <w:b w:val="false"/>
                <w:i w:val="false"/>
                <w:color w:val="000000"/>
                <w:sz w:val="20"/>
              </w:rPr>
              <w:t>
форма</w:t>
            </w:r>
          </w:p>
          <w:bookmarkEnd w:id="25"/>
        </w:tc>
      </w:tr>
    </w:tbl>
    <w:p>
      <w:pPr>
        <w:spacing w:after="0"/>
        <w:ind w:left="0"/>
        <w:jc w:val="left"/>
      </w:pPr>
      <w:r>
        <w:rPr>
          <w:rFonts w:ascii="Times New Roman"/>
          <w:b/>
          <w:i w:val="false"/>
          <w:color w:val="000000"/>
        </w:rPr>
        <w:t xml:space="preserve"> Оценочный лист</w:t>
      </w:r>
    </w:p>
    <w:bookmarkStart w:name="z133" w:id="26"/>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w:t>
      </w:r>
      <w:r>
        <w:rPr>
          <w:rFonts w:ascii="Times New Roman"/>
          <w:b w:val="false"/>
          <w:i w:val="false"/>
          <w:color w:val="000000"/>
          <w:sz w:val="28"/>
        </w:rPr>
        <w:t>
      (оцениваемый период)</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структурного подразделения оцениваемого служащего:________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Оценка исполнения должностных обязанностей:</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807"/>
        <w:gridCol w:w="1807"/>
        <w:gridCol w:w="1259"/>
        <w:gridCol w:w="1808"/>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поощряемых показателях </w:t>
            </w:r>
            <w:r>
              <w:br/>
            </w:r>
            <w:r>
              <w:rPr>
                <w:rFonts w:ascii="Times New Roman"/>
                <w:b w:val="false"/>
                <w:i w:val="false"/>
                <w:color w:val="000000"/>
                <w:sz w:val="20"/>
              </w:rPr>
              <w:t>
и видах деятельности</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85"/>
        <w:gridCol w:w="7015"/>
      </w:tblGrid>
      <w:tr>
        <w:trPr>
          <w:trHeight w:val="3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7" w:id="2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w:t>
            </w:r>
            <w:r>
              <w:br/>
            </w:r>
            <w:r>
              <w:rPr>
                <w:rFonts w:ascii="Times New Roman"/>
                <w:b w:val="false"/>
                <w:i w:val="false"/>
                <w:color w:val="000000"/>
                <w:sz w:val="20"/>
              </w:rPr>
              <w:t>
административных</w:t>
            </w:r>
            <w:r>
              <w:br/>
            </w:r>
            <w:r>
              <w:rPr>
                <w:rFonts w:ascii="Times New Roman"/>
                <w:b w:val="false"/>
                <w:i w:val="false"/>
                <w:color w:val="000000"/>
                <w:sz w:val="20"/>
              </w:rPr>
              <w:t>
государственных</w:t>
            </w:r>
            <w:r>
              <w:br/>
            </w:r>
            <w:r>
              <w:rPr>
                <w:rFonts w:ascii="Times New Roman"/>
                <w:b w:val="false"/>
                <w:i w:val="false"/>
                <w:color w:val="000000"/>
                <w:sz w:val="20"/>
              </w:rPr>
              <w:t>
служащих корпуса "Б"</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 "Аппарат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 областных</w:t>
            </w:r>
            <w:r>
              <w:br/>
            </w:r>
            <w:r>
              <w:rPr>
                <w:rFonts w:ascii="Times New Roman"/>
                <w:b w:val="false"/>
                <w:i w:val="false"/>
                <w:color w:val="000000"/>
                <w:sz w:val="20"/>
              </w:rPr>
              <w:t>
исполнительных органов,</w:t>
            </w:r>
            <w:r>
              <w:br/>
            </w:r>
            <w:r>
              <w:rPr>
                <w:rFonts w:ascii="Times New Roman"/>
                <w:b w:val="false"/>
                <w:i w:val="false"/>
                <w:color w:val="000000"/>
                <w:sz w:val="20"/>
              </w:rPr>
              <w:t>
финансируемых из областного</w:t>
            </w:r>
            <w:r>
              <w:br/>
            </w:r>
            <w:r>
              <w:rPr>
                <w:rFonts w:ascii="Times New Roman"/>
                <w:b w:val="false"/>
                <w:i w:val="false"/>
                <w:color w:val="000000"/>
                <w:sz w:val="20"/>
              </w:rPr>
              <w:t>
бюджета</w:t>
            </w:r>
            <w:r>
              <w:br/>
            </w:r>
            <w:r>
              <w:rPr>
                <w:rFonts w:ascii="Times New Roman"/>
                <w:b w:val="false"/>
                <w:i w:val="false"/>
                <w:color w:val="000000"/>
                <w:sz w:val="20"/>
              </w:rPr>
              <w:t>
форма</w:t>
            </w:r>
          </w:p>
          <w:bookmarkEnd w:id="27"/>
        </w:tc>
      </w:tr>
    </w:tbl>
    <w:p>
      <w:pPr>
        <w:spacing w:after="0"/>
        <w:ind w:left="0"/>
        <w:jc w:val="left"/>
      </w:pPr>
      <w:r>
        <w:rPr>
          <w:rFonts w:ascii="Times New Roman"/>
          <w:b/>
          <w:i w:val="false"/>
          <w:color w:val="000000"/>
        </w:rPr>
        <w:t xml:space="preserve"> Оценочный</w:t>
      </w:r>
    </w:p>
    <w:bookmarkStart w:name="z140" w:id="28"/>
    <w:p>
      <w:pPr>
        <w:spacing w:after="0"/>
        <w:ind w:left="0"/>
        <w:jc w:val="both"/>
      </w:pPr>
      <w:r>
        <w:rPr>
          <w:rFonts w:ascii="Times New Roman"/>
          <w:b w:val="false"/>
          <w:i w:val="false"/>
          <w:color w:val="000000"/>
          <w:sz w:val="28"/>
        </w:rPr>
        <w:t>
      __________________________год</w:t>
      </w:r>
      <w:r>
        <w:br/>
      </w:r>
      <w:r>
        <w:rPr>
          <w:rFonts w:ascii="Times New Roman"/>
          <w:b w:val="false"/>
          <w:i w:val="false"/>
          <w:color w:val="000000"/>
          <w:sz w:val="28"/>
        </w:rPr>
        <w:t>
(оцениваемый год)</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структурного подразделения оцениваемого служащего:________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Оценка выполнения индивидуального плана:</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479"/>
        <w:gridCol w:w="3819"/>
        <w:gridCol w:w="1598"/>
        <w:gridCol w:w="1598"/>
        <w:gridCol w:w="115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85"/>
        <w:gridCol w:w="7015"/>
      </w:tblGrid>
      <w:tr>
        <w:trPr>
          <w:trHeight w:val="3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 w:id="29"/>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w:t>
            </w:r>
            <w:r>
              <w:br/>
            </w:r>
            <w:r>
              <w:rPr>
                <w:rFonts w:ascii="Times New Roman"/>
                <w:b w:val="false"/>
                <w:i w:val="false"/>
                <w:color w:val="000000"/>
                <w:sz w:val="20"/>
              </w:rPr>
              <w:t>
административных</w:t>
            </w:r>
            <w:r>
              <w:br/>
            </w:r>
            <w:r>
              <w:rPr>
                <w:rFonts w:ascii="Times New Roman"/>
                <w:b w:val="false"/>
                <w:i w:val="false"/>
                <w:color w:val="000000"/>
                <w:sz w:val="20"/>
              </w:rPr>
              <w:t>
государственных</w:t>
            </w:r>
            <w:r>
              <w:br/>
            </w:r>
            <w:r>
              <w:rPr>
                <w:rFonts w:ascii="Times New Roman"/>
                <w:b w:val="false"/>
                <w:i w:val="false"/>
                <w:color w:val="000000"/>
                <w:sz w:val="20"/>
              </w:rPr>
              <w:t>
служащих корпуса "Б"</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 "Аппарат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 областных</w:t>
            </w:r>
            <w:r>
              <w:br/>
            </w:r>
            <w:r>
              <w:rPr>
                <w:rFonts w:ascii="Times New Roman"/>
                <w:b w:val="false"/>
                <w:i w:val="false"/>
                <w:color w:val="000000"/>
                <w:sz w:val="20"/>
              </w:rPr>
              <w:t>
исполнительных органов,</w:t>
            </w:r>
            <w:r>
              <w:br/>
            </w:r>
            <w:r>
              <w:rPr>
                <w:rFonts w:ascii="Times New Roman"/>
                <w:b w:val="false"/>
                <w:i w:val="false"/>
                <w:color w:val="000000"/>
                <w:sz w:val="20"/>
              </w:rPr>
              <w:t>
финансируемых из областного</w:t>
            </w:r>
            <w:r>
              <w:br/>
            </w:r>
            <w:r>
              <w:rPr>
                <w:rFonts w:ascii="Times New Roman"/>
                <w:b w:val="false"/>
                <w:i w:val="false"/>
                <w:color w:val="000000"/>
                <w:sz w:val="20"/>
              </w:rPr>
              <w:t>
бюджета</w:t>
            </w:r>
            <w:r>
              <w:br/>
            </w:r>
            <w:r>
              <w:rPr>
                <w:rFonts w:ascii="Times New Roman"/>
                <w:b w:val="false"/>
                <w:i w:val="false"/>
                <w:color w:val="000000"/>
                <w:sz w:val="20"/>
              </w:rPr>
              <w:t>
форма</w:t>
            </w:r>
          </w:p>
          <w:bookmarkEnd w:id="29"/>
        </w:tc>
      </w:tr>
    </w:tbl>
    <w:bookmarkStart w:name="z146" w:id="30"/>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(оцениваемый год)</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Наименование структурного подразделения оцениваемого служащего:________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4589"/>
        <w:gridCol w:w="2805"/>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31"/>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w:t>
            </w:r>
            <w:r>
              <w:br/>
            </w:r>
            <w:r>
              <w:rPr>
                <w:rFonts w:ascii="Times New Roman"/>
                <w:b w:val="false"/>
                <w:i w:val="false"/>
                <w:color w:val="000000"/>
                <w:sz w:val="20"/>
              </w:rPr>
              <w:t>
административных</w:t>
            </w:r>
            <w:r>
              <w:br/>
            </w:r>
            <w:r>
              <w:rPr>
                <w:rFonts w:ascii="Times New Roman"/>
                <w:b w:val="false"/>
                <w:i w:val="false"/>
                <w:color w:val="000000"/>
                <w:sz w:val="20"/>
              </w:rPr>
              <w:t>
государственных</w:t>
            </w:r>
            <w:r>
              <w:br/>
            </w:r>
            <w:r>
              <w:rPr>
                <w:rFonts w:ascii="Times New Roman"/>
                <w:b w:val="false"/>
                <w:i w:val="false"/>
                <w:color w:val="000000"/>
                <w:sz w:val="20"/>
              </w:rPr>
              <w:t>
служащих корпуса "Б"</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 "Аппарат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 областных</w:t>
            </w:r>
            <w:r>
              <w:br/>
            </w:r>
            <w:r>
              <w:rPr>
                <w:rFonts w:ascii="Times New Roman"/>
                <w:b w:val="false"/>
                <w:i w:val="false"/>
                <w:color w:val="000000"/>
                <w:sz w:val="20"/>
              </w:rPr>
              <w:t>
исполнительных органов,</w:t>
            </w:r>
            <w:r>
              <w:br/>
            </w:r>
            <w:r>
              <w:rPr>
                <w:rFonts w:ascii="Times New Roman"/>
                <w:b w:val="false"/>
                <w:i w:val="false"/>
                <w:color w:val="000000"/>
                <w:sz w:val="20"/>
              </w:rPr>
              <w:t>
финансируемых из областного</w:t>
            </w:r>
            <w:r>
              <w:br/>
            </w:r>
            <w:r>
              <w:rPr>
                <w:rFonts w:ascii="Times New Roman"/>
                <w:b w:val="false"/>
                <w:i w:val="false"/>
                <w:color w:val="000000"/>
                <w:sz w:val="20"/>
              </w:rPr>
              <w:t>
бюджета</w:t>
            </w:r>
            <w:r>
              <w:br/>
            </w:r>
            <w:r>
              <w:rPr>
                <w:rFonts w:ascii="Times New Roman"/>
                <w:b w:val="false"/>
                <w:i w:val="false"/>
                <w:color w:val="000000"/>
                <w:sz w:val="20"/>
              </w:rPr>
              <w:t>
форма</w:t>
            </w:r>
          </w:p>
          <w:bookmarkEnd w:id="31"/>
        </w:tc>
      </w:tr>
    </w:tbl>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
_____________________________________________________</w:t>
      </w:r>
    </w:p>
    <w:bookmarkStart w:name="z151" w:id="32"/>
    <w:p>
      <w:pPr>
        <w:spacing w:after="0"/>
        <w:ind w:left="0"/>
        <w:jc w:val="both"/>
      </w:pP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(вид оценки: квартальная/годовая и оцениваемый период (квартал и (или)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Результаты оценки</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служащих</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5" w:id="33"/>
    <w:p>
      <w:pPr>
        <w:spacing w:after="0"/>
        <w:ind w:left="0"/>
        <w:jc w:val="both"/>
      </w:pPr>
      <w:r>
        <w:rPr>
          <w:rFonts w:ascii="Times New Roman"/>
          <w:b w:val="false"/>
          <w:i w:val="false"/>
          <w:color w:val="000000"/>
          <w:sz w:val="28"/>
        </w:rPr>
        <w:t>
             Заключение Комиссии:</w:t>
      </w:r>
      <w:r>
        <w:rPr>
          <w:rFonts w:ascii="Times New Roman"/>
          <w:b w:val="false"/>
          <w:i/>
          <w:color w:val="000000"/>
          <w:sz w:val="28"/>
        </w:rPr>
        <w:t>_</w:t>
      </w:r>
      <w:r>
        <w:rPr>
          <w:rFonts w:ascii="Times New Roman"/>
          <w:b w:val="false"/>
          <w:i/>
          <w:color w:val="000000"/>
          <w:sz w:val="28"/>
        </w:rPr>
        <w:t>____________________________________________</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Проверено:</w:t>
      </w:r>
      <w:r>
        <w:br/>
      </w:r>
      <w:r>
        <w:rPr>
          <w:rFonts w:ascii="Times New Roman"/>
          <w:b w:val="false"/>
          <w:i w:val="false"/>
          <w:color w:val="000000"/>
          <w:sz w:val="28"/>
        </w:rPr>
        <w:t>
</w:t>
      </w:r>
      <w:r>
        <w:rPr>
          <w:rFonts w:ascii="Times New Roman"/>
          <w:b w:val="false"/>
          <w:i w:val="false"/>
          <w:color w:val="000000"/>
          <w:sz w:val="28"/>
        </w:rPr>
        <w:t>
      Секретарь Комиссии:_________________________________ Дата: ________</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
      Председатель Комиссии:______________________________ Дата: ________</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
      Член Комиссии:____________________________________ Дата: ________</w:t>
      </w:r>
      <w:r>
        <w:br/>
      </w:r>
      <w:r>
        <w:rPr>
          <w:rFonts w:ascii="Times New Roman"/>
          <w:b w:val="false"/>
          <w:i w:val="false"/>
          <w:color w:val="000000"/>
          <w:sz w:val="28"/>
        </w:rPr>
        <w:t>
</w:t>
      </w:r>
      <w:r>
        <w:rPr>
          <w:rFonts w:ascii="Times New Roman"/>
          <w:b w:val="false"/>
          <w:i w:val="false"/>
          <w:color w:val="000000"/>
          <w:sz w:val="28"/>
        </w:rPr>
        <w:t>
      (Фамилия, имя, отчество (при его наличии), подпись)</w:t>
      </w:r>
      <w:r>
        <w:br/>
      </w:r>
      <w:r>
        <w:rPr>
          <w:rFonts w:ascii="Times New Roman"/>
          <w:b w:val="false"/>
          <w:i w:val="false"/>
          <w:color w:val="000000"/>
          <w:sz w:val="28"/>
        </w:rPr>
        <w:t>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