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cbc" w14:textId="d4e4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аульного округа Шиелийского района Кызылординской области 17 мая 2016 года № 7. Зарегистрировано Департаментом юстиции Кызылординской области от 31 мая 2016 года № 5519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заключениями Кызылординской областной комиссии онамастики от 24 апреля №1 и 12 декабря 2015 года № 4 аким сельского округа Енбекши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"Центральная" на "Ильияса Алтайбаева", переулок "Абая Кунанбаева" на "Султанхана Торениязова" села Енбекши сельского округа Енбекши Шиелийского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ведущего специалиста государственного учреждения "Аппарат акима Енбекшинского сельского округа" Алдабергенов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