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22d4" w14:textId="a202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Шиелийского района от 02 сентября 2016 года № 871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25 октября 2016 года № 902. Зарегистрировано Департаментом юстиции Кызылординской области 26 октября 2016 года № 5631.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Шиелийского района от 02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год" (зарегистрировано в Реестре государственной регистрации нормативных правовых актов за номером 5589, опубликовано в информационно-прававой системе "Әділет" от 09 сентября 2016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Шиелийского района Есмаханова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 от “25” октября 2016 года № 902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 от 02 сентября 2016 года № 871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345"/>
        <w:gridCol w:w="8859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детей, размещаемых в дошкольные организации за счет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 от “25” октября 2016 года №902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 от 02 сентября 2016 года № 871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3"/>
        <w:gridCol w:w="5148"/>
        <w:gridCol w:w="51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 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