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e893" w14:textId="a29e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48/5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июня 2016 года № 3/2. Зарегистрировано Департаментом юстиции Кызылординской области 15 июля 2016 года № 5561.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5285 от 30 декабря 2015 года, опубликовано в газете "Өскен Өңір" от 20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- 10 261 181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- 2 330 222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- 12 396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основного капитала - 28 093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- 7 890 470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- 10 751 589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- 646 867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- 646 867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- 40 794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- 490 408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Койкелдиев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внеочередной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июня 2016 года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021"/>
        <w:gridCol w:w="1021"/>
        <w:gridCol w:w="6863"/>
        <w:gridCol w:w="2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июня 2016 года №3/2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48/5</w:t>
            </w:r>
          </w:p>
        </w:tc>
      </w:tr>
    </w:tbl>
    <w:bookmarkStart w:name="z2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2016 год аппаратов акимов поселков, сельских округов.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