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bb8" w14:textId="6e68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мая 2016 года № 2/8. Зарегистрировано Департаментом юстиции Кызылординской области 20 мая 2016 года № 5514.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награждении Почетной грамотой Шиелийского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Преседатель 2-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2/8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Шиелийского района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Шиелийского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Шиелийского района.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4"/>
    <w:p>
      <w:pPr>
        <w:spacing w:after="0"/>
        <w:ind w:left="0"/>
        <w:jc w:val="both"/>
      </w:pPr>
      <w:bookmarkStart w:name="z15" w:id="5"/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Шиелийского района (далее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физической культуры и спорта, в воспитании молодежи, в войнской, общественной и государственной службе и самоуправлении,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деятельность, а также иностранные граждане.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не могут быть награждены: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граждане, имеющие судимость, которая не погашена или не снята в установленном законодательством порядке на момент представлениях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граждане, признанным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граждане, привлеченные за действие коррупционного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граждане, имеющие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Повторное награждение Почетной грамотой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Почетная грамота должна соответствовать следующим описаниям: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уровне одной четвертой части высоты посередине обложки расположен Герб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чуть ниже середины написано слово: "Почетная грамота";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его первой странице нарисован Герб, а внутри страницы изображен национальном орнаментом цвета золото;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надписи внутри производится на казахском и русском языках.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3.Порядок награждения Почетной грамотой</w:t>
      </w:r>
    </w:p>
    <w:bookmarkEnd w:id="6"/>
    <w:p>
      <w:pPr>
        <w:spacing w:after="0"/>
        <w:ind w:left="0"/>
        <w:jc w:val="both"/>
      </w:pPr>
      <w:bookmarkStart w:name="z28" w:id="7"/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о награждении Почетной грамотой направляется в акимат района, в котором указываются: фамилия, имя, отчество, число, месяц, год рождения, сведения об образовании, о месте работы и занимаемой должности, общих стаж работы в отрасли, в соответствующей организации по соответствующей профессии или должности, сведения о достижениях и об имеющихся наградах и почетных званиях.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Представление о награждении Почетной грамотой от имени трудовых, творческих коллективов, районных представительных и исполнительных органов, общественных объединений вносят их руководители и несет персональную ответственность за достоверность внесенных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Материалы, поступившие от граждан самостоятельно представляющих свою кандидатуру для награждения Почетной грамотой, не рассматриваются.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положительного заключения Комиссии путем издания совместного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по документационному и иному обеспечению, а также по учету лиц, награжденных Почетной грамотой, производятся коммунальным государственным учреждением "Аппарат акима Шиелийского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Шиелийского районного маслихата Кызылординской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