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4b6a" w14:textId="1004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ужреждения "Шиелийский районный отдел жилищно-коммунального хозяства, пассажирского транспорта автомобильных дорог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25 февраля 2016 года № 758. Зарегистрировано Департаментом юстиции Кызылординской области 30 марта 2016 года № 5425. Утратило силу постановлением Шиелийского районного акимата Кызылординской области от 24 июня 2016 года № 835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Шиелийского районного акимата Кызылординской области от 24.06.2016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“О государственном имуществе”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"Шиелийский районный 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Шиелийского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“25” февраля 2016 года № 758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"Шиелийский районный отдел жилищно-коммунального хозяйства, пассажирского транспорта и автомобильных дорог"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"Шиелийский районный отдел жилищно-коммунального хозяйства, пассажирского транспорта и автомобильных дорог" является государственным органом Республики Казахстан, осуществляющим руководство в сферах жилищно-коммунального хозяйства, пассажирского транспорта и автомобильных дорог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"Шиелийский районный отдел жилищно-коммунального хозяйства, пассажирского транспорта и автомобильных дорог" имеет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Производство хозяйственного ведение "Шиелі су құбыры" государственного коммунального предприятие Шиелийского районного отдела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Учредителем коммунального государственного учреждения "Шиелийский районный отдел жилищно-коммунального хозяйства, пассажирского транспорта и автомобильных дорог" является акимат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Коммунальное государственное учреждение "Шиелийский районный отдел жилищно-коммунального хозяйства, пассажирского транспорта и автомобильных дорог"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"Шиелийский районный отдел жилищно-коммунального хозяйства, пассажирского транспорта и автомобильных дорог" является юридическим лицом в организационно-правовой форме,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"Шиелийский районный отдел жилищно-коммунального хозяйства, пассажирского транспорта и автомобильных дорог"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"Шиелийский районный отдел жилищно-коммунального хозяйства, пассажирского транспорта и автомобильных дорог"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"Шиелийский районный отдел жилищно-коммунального хозяйства, пассажирского транспорта и автомобильных дорог"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"Шиелийский районный отдел жилищно-коммунального хозяйства, пассажирского транспорта и автомобильных дорог"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Структура и лимит штатной численности коммунального государственного учреждения "Шиелийский районный отдел жилищно-коммунального хозяйства, пассажирского транспорта и автомобильных дорог"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Местонахождение юридического лица: индекс 120700, Республика Казахстан, Кызылординская область, Шиелийский район, поселок Шиели, улица И.Абдикаримова,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органа: коммунальное государственное учреждение "Шиелийский районный 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График работы коммунального государственного учреждения "Шиелийский районный отдел жилищно-коммунального хозяйства, пассажирского транспорта и автомобильных дорог":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Республикики Казахстан праздничные дни,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Положение является учредительным документом коммунального государственного учреждения "Шиелийский районный 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коммунального государственного учреждения "Шиелийский районный отдел жилищно-коммунального хозяйства, пассажирского транспорта и автомобильных дорог"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Коммунальному государственному учреждению "Шиелийский районный отдел жилищно-коммунального хозяйства, пассажирского транспорта и автомобильных дорог"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"Шиелийский районный отдел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"Шиелийский районный отдел жилищно-коммунального хозяйства, пассажирского транспорта и автомобильных дорог" законодательными актами будет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 коммунального государственного учреждения "Шиелийский районный отдел жилищно-коммунального хозяйства, пассажирского транспорта и автомобильных дорог": осуществление государственной политики в области жилищных отношений, коммуникаций,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в области жилищно-коммунального хозяйства, пассажирского транспорта и автомобильных дорог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необходимого уровня благоустройства, санитарного состояния, озеленения и проведения комплекса мероприятий по созданию и поддержанию благоприятной окружающей среды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развитие жилищно-коммунального хозяйства,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проведения государственной политики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предложений по передаче в концессию участков автомобильных дорог (мостовых переходов), порядка и условий их эксплуатации, размера ставок за проезд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сетью автомобильных дорог общего пользования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управление дорогами и дорожными предприятиями, находящимися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передачи в собственность граждан жилищ из коммунального жилищного фонда на условиях, предусмотренных законодательными актами Республики Казахстан и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безопасности дорожного движения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и проведение комплекса мер по медицинскому обеспечению безопасности дорожного движения и контроль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выполнения и контроль над всеми видами работ по строительству, реконструкции, ремонту, внедрению и содержанию технических средств регулирования дорожного движения на дорогах районного значения, улицах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разработка и реализация мероприятий по организации дорожного движения на дорогах;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мониторинга потерь от дорожно-транспортных происшествий и бюджетных затрат на обеспечение безопасности дорожного движения, а также эффективности принимаемых мер на снижение уровня аварийности на дорогах;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регулярных внутрирайонных перевозок пассажиров и багажа, утверждение их маршрутов, организация и проведение конкурсов на право их обслуживания и утверждение расписания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ведение реестра маршрутов регулярных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перевозки пассажиров и багажа на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субсидирования убытков перевозчиков при осуществлении социального значимых перевозок пассажиров на внутрирайонных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ведение реестра физических и юридических лиц, подавщих уведомление о начале осуществления деятельности по установке и обслуживанию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ведение реестра индивидуальных предпринимателей и юридических лиц, подавших уведомление о начале деятельности в качестве перевозчика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участие в реализации генеральной схемы газификации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иных функций, предусмотренных законами, актами Президента и Правительства Республики Казахстан, иными нормативными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Руководство коммунальным государственным учреждением "Шиелийский районный отдел жилищно-коммунального хозяйства, пассажирского транспорта и автомобильных дорог" осуществляется руководителем, который несет персональную ответственность за выполнение возложенных на коммунальное государственное учреждение "Шиелийский районный отдел жилищно-коммунального хозяйства, пассажирского транспорта и автомобильных дорог"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коммунального государственного учреждения "Шиелийский районный отдел жилищно-коммунального хозяйства, пассажирского транспорта и автомобильных дорог" назначается на должность и освобождается от должности акимом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коммунального государственного учреждения "Шиелийский районный отдел жилищно-коммунального хозяйства, пассажирского транспорта и автомобильных дорог" (далее - Отдел):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заведующих секторов и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должность и освобождает от должности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отдел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проводит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"Шиелийский районный отдел жилищно-коммунального хозяйства, пассажирского транспорта и автомобильных дорог"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Организация труда работников коммунального государственного учреждения "Шиелийский районный отдел жилищно-коммунального хозяйства, пассажирского транспорта и автомобильных дорог" регулируется Трудовым кодексом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"Шиелийский районный отдел жилищно-коммунального хозяйства, пассажирского транспорта и автомобильных дорог" может имееть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"Шиелийский районный отдел жилищно-коммунального хозяйства, пассажирского транспорта и автомобильных дорог"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коммунальным государственным учреждением "Шиелийский районный отдел жилищно-коммунального хозяйства, пассажирского транспорта и автомобильных дорог"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учреждение "Шиелийский районный отдел жилищно-коммунального хозяйства, пассажирского транспорта и автомобильных дорог"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Права субъекта права коммунальной собственности в отношении коммунальному государственному учреждению "Шиелийский районный отдел жилищно-коммунального хозяйства, пассажирского транспорта и автомобильных дорог" осуществляет коммунальное государственное учреждение "Отдел финансов Шиелийского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коммунального государственного учреждения "Шиелийский районный отдел жилищно-коммунального хозяйства, пассажирского транспорта и автомобильных дорог"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находящихся в ведении коммунального государственного учреждения "Шиелийский районный отдел жилищно-коммунального хозяйства, пассажирского транспорта и автомобильных дорог"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Производство хозяйственного ведение "Шиелі су құбыры" государственного коммунального предприятие Шиелийского районного отдела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