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a5f" w14:textId="556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26 января 2016 года № 719. Зарегистрировано Департаментом юстиции Кызылординской области 05 февраля 2016 года № 5337.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"Центр занятости населения Шиелийского района"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Ысмагулову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719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344"/>
        <w:gridCol w:w="3602"/>
        <w:gridCol w:w="2347"/>
        <w:gridCol w:w="1145"/>
        <w:gridCol w:w="326"/>
        <w:gridCol w:w="989"/>
        <w:gridCol w:w="989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Шиелиийского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культуры и развития языков"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различной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земельных отношении"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отдел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 по озеленению и санитарной очистке, посадка деревьев, саженцев, побелке деревьев, очистка и уход,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оказать помощь в оформлении документов в охране общественно-правового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Байгакумского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Гигантского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Жуантюбинского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Керделинского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Тартугайского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Сулутобе"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Тункерисского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штук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Майлытогайского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Жиделиарыкского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Ортакшилского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Шиелийского района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при организаций приписки к призывным участкам и призыву граждан 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архив" управления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"Лагерь "Сыр уланы"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отдела занятости и социальных программ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районный отдел филиала Республиканского государственного предприятия "Центр обслуживания населения" по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"Шиелийский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"Территориальный отдел Шиелийского района Департамента по исполнению судебных актов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отдел по делам государственной службы и противодействию коррупции по Южному региону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статистики Шиелийского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