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69af" w14:textId="c396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2016 года № 79. Зарегистрировано Департаментом юстиции Кызылординской области 30 декабря 2016 года № 5684.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в том числе на 2017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7086635,6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4398853,7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12546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19880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2655355,9 тысяч тенге;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7930340,1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203853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49616 тысяч тенге;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от операций с финансовыми активами – 6005 тысяч тенге;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6005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- 1053562,5 тысяч тенге;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–1053562,5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-251859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851319,5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Сырдарьинского районного маслихата Кызылординской области от 07.02.2017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08.11.2017 </w:t>
      </w:r>
      <w:r>
        <w:rPr>
          <w:rFonts w:ascii="Times New Roman"/>
          <w:b w:val="false"/>
          <w:i w:val="false"/>
          <w:color w:val="000000"/>
          <w:sz w:val="28"/>
        </w:rPr>
        <w:t>№ 132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08.12.2017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22.12.2017 </w:t>
      </w:r>
      <w:r>
        <w:rPr>
          <w:rFonts w:ascii="Times New Roman"/>
          <w:b w:val="false"/>
          <w:i w:val="false"/>
          <w:color w:val="000000"/>
          <w:sz w:val="28"/>
        </w:rPr>
        <w:t>№ 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-50 процентов;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налог- 50 процентов.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субвенций передаваемых из областного бюджета на 2017 год 418064 тысяч тенге.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размер единовременной социальной помощи на приобретение топлива, специалистам социального обеспечения, образования, культуры, спорта и ветеринарии, проживающим и работающим в сельских населенных пунктах, в соответствии с законодательством Республики Казахстан в пределах 4 (четыре) месячных расчетных показателей.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2017 год в сумме 57377 тысяч тенге.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аппаратов акимов поселка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Утвердить распределение между поселком, сельскими округами трансфертов, передаваемые органам местного самоуправления из районного бюджета на 2017 год согласно приложению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Сырдарьинского районного маслихата Кызылординской области от 02.06.2017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2017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9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 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072"/>
        <w:gridCol w:w="1073"/>
        <w:gridCol w:w="6554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0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7086635,6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4398853,7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4087248,7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4034628,7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4"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7930340,1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692122,9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4194961,4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585639,6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3215527,3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740553,4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213558,6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590066,8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277162,8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641229,3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636829,3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127109,6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-1053562,5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1053562,5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25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13"/>
        <w:gridCol w:w="1051"/>
        <w:gridCol w:w="396"/>
        <w:gridCol w:w="1017"/>
        <w:gridCol w:w="41"/>
        <w:gridCol w:w="6333"/>
        <w:gridCol w:w="21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06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42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13"/>
        <w:gridCol w:w="1051"/>
        <w:gridCol w:w="396"/>
        <w:gridCol w:w="1017"/>
        <w:gridCol w:w="41"/>
        <w:gridCol w:w="6333"/>
        <w:gridCol w:w="21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6688985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6448548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62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60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9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49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6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2017 год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Сырдарьинского районного маслихата Кызылординской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 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846"/>
        <w:gridCol w:w="1240"/>
        <w:gridCol w:w="1024"/>
        <w:gridCol w:w="1773"/>
        <w:gridCol w:w="1239"/>
        <w:gridCol w:w="1242"/>
        <w:gridCol w:w="1560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Услу­ги по обес­пе­че­нию де­я­тель­но­сти аки­ма рай­о­на в го­ро­де, го­ро­да рай­он­но­го зна­че­ния, по­сел­ка, се­ла, сель­ско­го окру­га 001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Ка­пи­таль­ные рас­хо­ды го­су­дар­ствен­но­го ор­га­на 022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Ка­пи­таль­ные рас­хо­ды под­ве­дом­ствен­ных го­су­дар­ствен­ных учре­жде­ний и ор­га­ни­за­ций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Обес­пе­че­ние де­я­тель­но­сти ор­га­ни­за­ций до­школь­но­го вос­пи­та­ния и обу­че­ния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Ре­а­ли­за­ция го­су­дар­ствен­но­го об­ра­зо­ва­тель­но­го за­ка­за в до­школь­ных ор­га­ни­за­ци­ях об­ра­зо­ва­ния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Ор­га­ни­за­ция бес­плат­но­го под­во­за уча­щих­ся до шко­лы и об­рат­но в сель­ской мест­но­сти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Ока­за­ние со­ци­аль­ной по­мо­щи нуж­да­ю­щим­ся граж­да­нам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до­му 003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по­сел­ка Те­ре­но­зек"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134415,6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С.Сей­фул­лин"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Шир­кей­ли"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Ин­кар­да­рия"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Н.Илья­сов"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Ак­жар­ма"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Ша­ган"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А.Ток­ма­ган­бе­тов"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Ко­га­лы­коль"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Бе­са­рык"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Аман­кель­ды"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Кал­жан ахун"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Ай­дар­лы"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Же­ти­коль"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ИТО­ГО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280"/>
        <w:gridCol w:w="1018"/>
        <w:gridCol w:w="1280"/>
        <w:gridCol w:w="1456"/>
        <w:gridCol w:w="1488"/>
        <w:gridCol w:w="2689"/>
        <w:gridCol w:w="1633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Осве­ще­ние улиц на­се­лен­ных пунк­тов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Обес­пе­че­ние са­ни­та­рии на­се­лен­ных пунк­тов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Со­дер­жа­ние мест за­хо­ро­не­ний и по­гре­бе­ние без­род­ных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Бла­го­устрой­ство и озе­ле­не­ние на­се­лен­ных пунк­тов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Под­держ­ка куль­тур­но-до­су­го­вой ра­бо­ты на мест­ном уровне 006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Ре­а­ли­за­ция физ­куль­тур­но-оздо­ро­ви­тель­ных и спор­тив­ных ме­ро­при­я­тий на мест­ном уровне 028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Ре­а­ли­за­ция мер по со­дей­ствию эко­но­ми­че­ско­му раз­ви­тию ре­ги­о­нов в рам­ках Про­грам­мы раз­ви­тия ре­ги­о­нов до 2020 го­да 040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480721,1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76839,0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75359,3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140104,1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73548,8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101437,7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69698,3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Сырдарьинского районного маслихата Кызылординской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876"/>
        <w:gridCol w:w="1856"/>
        <w:gridCol w:w="1447"/>
        <w:gridCol w:w="1720"/>
        <w:gridCol w:w="1584"/>
        <w:gridCol w:w="1584"/>
        <w:gridCol w:w="2063"/>
        <w:gridCol w:w="790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Теренозек"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Ширкейли"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Н.Ильясов"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Акжарма"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Шаган"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Когалыколь"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Бесарык"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Аманкельды"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