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09d5" w14:textId="cd7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1 марта 2016 года №65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15 ноября 2016 года № 358. Зарегистрировано Департаментом юстиции Кызылординской области 05 декабря 2016 года № 5658.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Сырдарьинского района от 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№5443, опубликованно в газете "Тіршілік тынысы" от 13 мая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"Сырдарьинский районный отдел образования" (Суюбаева Б.)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Сырдарьинского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2016 года № 358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1"/>
        <w:gridCol w:w="775"/>
        <w:gridCol w:w="5132"/>
        <w:gridCol w:w="5132"/>
      </w:tblGrid>
      <w:tr>
        <w:trPr>
          <w:trHeight w:val="30" w:hRule="atLeast"/>
        </w:trPr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