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2bd5" w14:textId="d06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Сырдарьинскому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сентября 2016 года № 297. Зарегистрировано Департаментом юстиции Кызылординской области 14 октября 2016 года № 5623.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Заместителя Премьер-Министра Республики Казахстан- Министра сельского хозяйства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сельского хозяйства Республики Казахстан от 27 февраля 2015 года №4-3/177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Сырдарьинскому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Лекерова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сентября 2016 года № 297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предоставления заявок для включение в список получателей субсидий по каждому виду субсидируемых приоритетных сельскохозяйственных культур по Сырдарьинскому району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1"/>
        <w:gridCol w:w="2131"/>
        <w:gridCol w:w="8038"/>
      </w:tblGrid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до 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