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a12d" w14:textId="2a4a1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Сырдарьинского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03 марта 2016 года № 82. Зарегистрировано Департаментом юстиции Кызылординской области 08 апреля 2016 года № 5462. Утратило силу постановлением Сырдарьинского районного акимата Кызылординской области от 29 марта 2017 года № 84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Сырдарьинского районного акимата Кызылординской области от 29.03.2017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приказом Министра по делам государственной службы Республики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некоторых вопросах оценки деятельности административных государственных служащих” акимат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служаших корпуса “Б” местных исполнительных органов Сырдарьинского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коммунальное государственное учреждение “Аппарат акима Сырдарьинского района” акимата Сырдарьинского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Сырдарьинского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Казантаев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района от 03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82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“Б” местных исполнительных органов Сырдарьинского района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Настоящая Методика оценки деятельности административных государственных служащих корпуса “Б” местных исполнительных органов Сырдарьинского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“О государственной службе Республики Казахстан” и определяет алгоритм оценки деятельности административных государственных служащих корпуса “Б” местных исполнительных органов Сырдарьинского района (далее – служащие корпуса “Б”).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 служащих корпуса “Б”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“Б”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“Б”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“Б”,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“Б”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“Б”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“Б”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“Б”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“Б” создается Комиссии по оценке,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End w:id="3"/>
    <w:bookmarkStart w:name="z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4"/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Индивидуальный план работы служащего корпуса “Б” составляется не позднее первого января следующего года, служащим корпуса “Б”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“Б”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“Б”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“Б”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“Б” (Ф.И.О. (при его наличии), занимаемая должность, наименование структурного подразделения служащего корпуса “Б”);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“Б”,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“Б”,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“Б”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“Б”.</w:t>
      </w:r>
    </w:p>
    <w:bookmarkEnd w:id="5"/>
    <w:bookmarkStart w:name="z4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6"/>
    <w:bookmarkStart w:name="z4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обеспечивает своевременное уведомление служащего корпуса “Б”, подлежащего оценке, и лиц, осуществляющих оценку, о проведении оценки и направляет им оценочные листы для заполнения.</w:t>
      </w:r>
    </w:p>
    <w:bookmarkEnd w:id="7"/>
    <w:bookmarkStart w:name="z4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8"/>
    <w:bookmarkStart w:name="z4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 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“Б”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“Б”,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“Б”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“Б”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“Б” трудовой дисциплины, рассматривает 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“Б”.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“Б”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“Б” в произвольной форме составляется акт об отказе от ознакомления.</w:t>
      </w:r>
    </w:p>
    <w:bookmarkEnd w:id="9"/>
    <w:bookmarkStart w:name="z6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10"/>
    <w:bookmarkStart w:name="z6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26. Для проведения годовой оценки служащий корпуса “Б”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“Б”.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“Б”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“Б” в произвольной форме составляется акт об отказе от ознакомления.</w:t>
      </w:r>
    </w:p>
    <w:bookmarkEnd w:id="11"/>
    <w:bookmarkStart w:name="z6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12"/>
    <w:bookmarkStart w:name="z7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“Б”;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“Б”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“Б”.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</w:p>
    <w:bookmarkEnd w:id="13"/>
    <w:bookmarkStart w:name="z7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14"/>
    <w:bookmarkStart w:name="z8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 Итоговая квартальная оценка служащего корпуса “Б”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“неудовлетворительно”,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“удовлетворительно”,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“эффективно”,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“превосходно”.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“Б”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“неудовлетворительно”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“удовлетворительно”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“эффективно”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“превосходно”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“неудовлетворительно”,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“удовлетворительно”,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“эффективно”,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“превосходно”.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16"/>
    <w:bookmarkStart w:name="z10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 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 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“Б”;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“Б” превышает результат оценки. При этом представляется документальное подтверждение результатов работы служащего корпуса “Б”;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 корпуса “Б”.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 случае одинаковой оценки при принудительном анализе результов оценки. В этом случае комиссия, учитывая значение, важность и соизмеримость достигнутых служащими результатов, в праве исправлять итоги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“Б”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“Б”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“Б” от ознакомления не может служить препятствием для внесения результатов оценки в его 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17"/>
    <w:bookmarkStart w:name="z1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18"/>
    <w:bookmarkStart w:name="z1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43. Обжалование решения Комиссии служащим корпуса “Б”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“Б”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“Б” вправе обжаловать результаты оценки в суде.</w:t>
      </w:r>
    </w:p>
    <w:bookmarkEnd w:id="19"/>
    <w:bookmarkStart w:name="z1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20"/>
    <w:bookmarkStart w:name="z1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“Б” с результатами оценки “превосходно” и “эффективно”.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“Б” проводится по направлению, по которому деятельность служащего корпуса “Б” по итогам годовой оценки признана неудовлетворительной. Служащий корпуса “Б”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“Б”, получивший оценку “неудовлетворительно”,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“Б” по итогам двух лет подряд со значением “неудовлетворительно” являются основанием для принятия решения о понижении его в должности. При отсутствии любой вакантной нижестоящей должности служащий корпуса “Б” увольняется в порядке, установленном 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“Б” вносятся в их послужные списки.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“Б”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Индивидуальный план работы административного государственного служащего корпуса “Б” __________________________________ год </w:t>
      </w:r>
    </w:p>
    <w:bookmarkEnd w:id="22"/>
    <w:bookmarkStart w:name="z1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(период, на который составляется индивидуальный план)</w:t>
      </w:r>
    </w:p>
    <w:bookmarkEnd w:id="23"/>
    <w:bookmarkStart w:name="z1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структурного подразделения служащего:____________________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5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мероприятия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 (при его наличии) _________ Ф.И.О (при его наличии)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 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 подпись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“Б”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5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30"/>
    <w:bookmarkStart w:name="z15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 квартал ____ года</w:t>
      </w:r>
    </w:p>
    <w:bookmarkEnd w:id="31"/>
    <w:bookmarkStart w:name="z15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период)</w:t>
      </w:r>
    </w:p>
    <w:bookmarkEnd w:id="32"/>
    <w:bookmarkStart w:name="z15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1955"/>
        <w:gridCol w:w="1698"/>
        <w:gridCol w:w="1698"/>
        <w:gridCol w:w="1956"/>
        <w:gridCol w:w="1699"/>
        <w:gridCol w:w="1956"/>
        <w:gridCol w:w="412"/>
      </w:tblGrid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  <w:bookmarkEnd w:id="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поощряяемых показателях и видах деятельности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 вой дисциплины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"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"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Служащий Непосредственный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наличии)___________ Ф.И.О. (при его наличии)___________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 дата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подпись__________________________ подпись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“Б”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38"/>
    <w:bookmarkStart w:name="z17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_________________________________________год</w:t>
      </w:r>
    </w:p>
    <w:bookmarkEnd w:id="39"/>
    <w:bookmarkStart w:name="z17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год)</w:t>
      </w:r>
    </w:p>
    <w:bookmarkEnd w:id="40"/>
    <w:bookmarkStart w:name="z17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2"/>
        <w:gridCol w:w="2573"/>
        <w:gridCol w:w="3962"/>
        <w:gridCol w:w="1658"/>
        <w:gridCol w:w="1658"/>
        <w:gridCol w:w="737"/>
      </w:tblGrid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2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Служащий Непосредственный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 (при его наличии) Ф.И.О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дата_______________________ дата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подпись___________________ подпись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“Б”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9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47"/>
    <w:bookmarkStart w:name="z19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_______________________________________год</w:t>
      </w:r>
    </w:p>
    <w:bookmarkEnd w:id="48"/>
    <w:bookmarkStart w:name="z19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год)</w:t>
      </w:r>
    </w:p>
    <w:bookmarkEnd w:id="49"/>
    <w:bookmarkStart w:name="z19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структурного подразделения оцениваемого служащего:________ 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4"/>
        <w:gridCol w:w="2565"/>
        <w:gridCol w:w="4797"/>
        <w:gridCol w:w="2374"/>
      </w:tblGrid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  <w:bookmarkEnd w:id="51"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52"/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3"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4"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сотрудничеству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5"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Подчиненный</w:t>
            </w:r>
          </w:p>
          <w:bookmarkEnd w:id="56"/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7"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планировать работу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8"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мотивировать к работе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9"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Коллега</w:t>
            </w:r>
          </w:p>
          <w:bookmarkEnd w:id="60"/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1"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2"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“Б”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1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63"/>
    <w:bookmarkStart w:name="z21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</w:t>
      </w:r>
    </w:p>
    <w:bookmarkEnd w:id="64"/>
    <w:bookmarkStart w:name="z21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 государственного органа) ________________________________________________________</w:t>
      </w:r>
    </w:p>
    <w:bookmarkEnd w:id="65"/>
    <w:bookmarkStart w:name="z21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(вид оценки: квартальная/годовая и оцениваемый период</w:t>
      </w:r>
    </w:p>
    <w:bookmarkEnd w:id="66"/>
    <w:bookmarkStart w:name="z21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(квартал и (или) год)</w:t>
      </w:r>
    </w:p>
    <w:bookmarkEnd w:id="67"/>
    <w:bookmarkStart w:name="z21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9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служащих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0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1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72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(Ф.И.О(при его наличии).,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