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4d3f" w14:textId="e644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государственный служащих корпуса "Б" государственного учреждения "Аппарат Сырдарьинского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29 февраля 2016 года № 386. Зарегистрировано Департаментом юстиции Кызылординской области 31 марта 2016 года № 5426. Утратило силу решением Сырдарьинского районного маслихата Кызылординской области от 17 марта 2017 года № 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Сырдарьинского районного маслихата Кызылординской области от 17.03.2017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“О государственной службе Республики Казахстан” и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некоторых вопросах оценки деятельности административных государственных служащих”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“Б” государственного учреждения “Аппарат Сырдарьинского районного маслихата”.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со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2"/>
        <w:gridCol w:w="4228"/>
      </w:tblGrid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LІІ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Зетов 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386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“Б” государственного учреждения “Аппарат Сырдарьинского районного маслихата”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“Б” государственного учреждения “Аппарат Сырдарьинского районного маслихата”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“О государственной службе Республики Казахстан” и определяет алгоритм оценки деятельности административных государственных служащих корпуса “Б” государственного учреждения “Аппарат Сырдарьинского районного маслихата”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 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деятельности служащего распоряжением секретаря Сырдарьинского районного маслихата создается Комиссия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распоряжению секретаря Сырдарьинского районного маслихата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кадровой службы государственного учреждения “Аппарат Сырдарьинского районного маслихата” (далее – Кадровая служба).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составляется не позднее первого января следующего года, служащим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(Ф.И.О. (при его наличии), занимаемая должность, наименование структурного подразделения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учреждению “Аппарат Сырдарьинского районного маслихата”.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Кадровую службу. Второй экземпляр находится у непосредственного руководителя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Кадровая служба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обеспечивает своевременное уведомление служащего,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 учреждением “Аппарат Сырдарьинского районного маслихата”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непосредственным руководителем присваиваются в соответствии с утвержденной шкалой от “+1” до “+5”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учреждения “Аппарат Сырдарьинского районного маслихата”,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Кадровой службы, непосредственного руководителя служащего,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выставляются штрафные баллы в размере “– 2”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Кадровой службой и уполномоченным по этике сведений о фактах нарушения служащим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не может служить препятствием для направления документов на заседание Комиссии по оценке. В этом случае Кадровой службой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не может служить препятствием для направления документов на заседание Комиссии по оценке. В этом случае Кадровой службой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(в случае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Кадровой службой не позднее одного месяца до проведения оценки, исходя из должностных обязанностей и служебных взаимодействий служащего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Кадровую службу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Кадровая служба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“неудовлетворительно”,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“удовлетворительно”,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“эффективно”,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“превосходно”.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вычисляется Кадровой службой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 значению “неудовлетворительно” (менее 80 баллов) присваиваются 2 балла, значению “удовлетворительно” (от 80 до 105 баллов) – 3 балла, значению “эффективно” (от 106 до 130 (включительно) баллов) – 4 балла, значению “превосходно”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“неудовлетворительно”,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“удовлетворительно”,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“эффективно”,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“превосходно”.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Кадровая служба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оценки.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Кадровой службой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Кадровая служба ознакамливает служащего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 послужной список. В этом случае Кадровой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службой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39 настоящей Методики, а также подписанный протокол заседания Комиссии хранятся в Кадровой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учреждению “Аппарат Сырдарьинского районного маслихата”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учреждением “Аппарат Сырдарьинского районного маслихата”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с результатами оценки “превосходно” и “эффективно”.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проводится по направлению, по которому деятельность служащего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Служащий, получивший оценку “неудовлетворительно”,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по итогам двух лет подряд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значением “неудовлетворительно” являются основанием для принятия решения о понижении его в должности. При отсутствии любой вакантной нижестоящей должности служащий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“Б”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“Аппарат Сырдарьинского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маслихата”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1"/>
    <w:bookmarkStart w:name="z1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_________________________________________________________год </w:t>
      </w:r>
    </w:p>
    <w:bookmarkEnd w:id="12"/>
    <w:bookmarkStart w:name="z14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“Б”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“Аппарат Сырдарьинского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маслихата”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"/>
    <w:bookmarkStart w:name="z17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___________________квартал ____ года</w:t>
      </w:r>
    </w:p>
    <w:bookmarkEnd w:id="15"/>
    <w:bookmarkStart w:name="z17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(оцениваемый период)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548"/>
        <w:gridCol w:w="1320"/>
        <w:gridCol w:w="1321"/>
        <w:gridCol w:w="774"/>
        <w:gridCol w:w="1352"/>
        <w:gridCol w:w="2304"/>
        <w:gridCol w:w="2305"/>
        <w:gridCol w:w="714"/>
      </w:tblGrid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“Б”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“Аппарат Сырдарьинского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маслихата”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7"/>
    <w:bookmarkStart w:name="z19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__________________________________________________год</w:t>
      </w:r>
    </w:p>
    <w:bookmarkEnd w:id="18"/>
    <w:bookmarkStart w:name="z19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575"/>
        <w:gridCol w:w="2574"/>
        <w:gridCol w:w="458"/>
        <w:gridCol w:w="1577"/>
        <w:gridCol w:w="3140"/>
        <w:gridCol w:w="2017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“Б”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“Аппарат Сырдарьинского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маслихата”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0"/>
    <w:bookmarkStart w:name="z2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__________________________________________________год</w:t>
      </w:r>
    </w:p>
    <w:bookmarkEnd w:id="21"/>
    <w:bookmarkStart w:name="z2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“Б”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“Аппарат Сырдарьинского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маслихата”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3"/>
    <w:bookmarkStart w:name="z2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</w:t>
      </w:r>
    </w:p>
    <w:bookmarkEnd w:id="24"/>
    <w:bookmarkStart w:name="z25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25"/>
    <w:bookmarkStart w:name="z2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_________________________________________________________</w:t>
      </w:r>
    </w:p>
    <w:bookmarkEnd w:id="26"/>
    <w:bookmarkStart w:name="z25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(вид оценки: квартальная/годовая и оцениваемый период (квартал и (или) год)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