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c44a" w14:textId="e7fc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сельского округа Аскара Токмаганбетова"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18 января 2016 года № 35. Зарегистрировано Департаментом юстиции Кызылординской области 15 февраля 2016 года № 5355. Утратило силу постановлением Сырдарьинского районного акимата Кызылординской области от 27 мая 2016 года №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Сырдарьинского районного акимата Кызылординской области от 27.05.2016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акимат Сырдарьинского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акима сельского округа Аскара Токмаганбетова".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Сырдарьинского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Настоящее постановление вводится в действие по истечении десяти календарных дней после дня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Сырдарьинского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января 2016 года № 35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Положениие коммунального государственного учреждения "Аппарат акима сельского округа Аскара Токмаганбетова"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Коммунальное государственное учреждение "Аппарат акима сельского округа Аскара Токмаганбетова"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Коммунальное государственное учреждение "Аппарат акима сельского округа Аскара Токмаганбетова" имеет ведомства: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государственное коммунальное казенное предприятие "сельский клуб Аскара Токмаганбетова" коммунального государственного учреждения "Аппарат акима сельского округа Аскара Токмаганбетова";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государственное коммунальное казенное предприятие ясли сад "Балауса" коммунального государственного учреждения "Аппарат акима сельского округа Аскара Токмаганбетова".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Коммунальное государственное учреждение "Аппарат акима сельского округа Аскара Токмаганбетова"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Коммунальное государственное учреждение "Аппарат акима сельского округа Аскара Токмаганбетова"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Коммунальное государственное учреждение "Аппарат акима сельского округа Аскара Токмаганбетова" вступает в гражданско - 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Коммунальное государственное учреждение "Аппарат акима сельского округа Аскара Токмаганбетова" имеет право выступать стороной гражданко-правовых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Коммунальное государственное учреждение "Аппарат акима сельского округа Аскара Токмаганбетова" по вопросам своей компетенции в установленном законодательством порядке принимает решения, оформляемые решениями и распоряжениями акима сельского округа Аскара Токмаганбетова и другими актами, предосмотренными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коммунального государственного учреждения "Аппарат акима сельского округа Аскара Токмаганбетова" утверждается в соответствий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Местонахождение юридического лица: индекс 120610, Республика Казахстан, Кызылординская область, Сырдарьинский район, село Аскара Токмаганбетова, улица Абая №1.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График работы коммунального государственного учреждения " Аппарат акима сельского округа Аскара Токмаганбетова": ежедневно, с понедельника по пятницу, с 09.00 до 19.00 часов (перерыв с 13.00 до 15.00 часов), кроме субботы, воскресенья и других выходных и праздничных дней, установленных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органа-коммунальное государственное учреждение "Аппарат акима сельского округа Аскара Токмаганбетова".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Учредителем коммунального государственного учреждения "Аппарат акима сельского округа Аскара Токмаганбетова" является акимат Сырдариньского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коммунального государственного учреждения "Аппарат акима сельского округа Аскара Токмаганбетова".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коммунального государственного учреждения "Аппарат акима сельского округа Аскара Токмаганбетова"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Коммунальному государственному учреждению "Аппарат акима сельского округа Аскара Токмаганбетова" запрещается вступать в договорные отношения с субъектами предпринимательства на предмет выполнения объязанностей, являющихся функциями коммунального государственного учреждения "Аппарат акима сельского округа Аскара Токмаганбетова".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коммунальному государственному учреждению "Аппарат акима сельского округа Аскара Токмаганбетова"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объязанности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коммунального государственного учреждения "Аппарат акима сельского округа Аскара Токмаганбетова" является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повышение эффективности работы всех структурных подразделений акимата в информационно-аналитическом, организационно-правовом и материально-техническом обеспечении деятельности акимата и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иные задачи,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содействует исполнению гражданами и юридическими лицами норм Конституции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осуществляет регулирование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работу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содействует развитию местной социальной инфрастуктуры;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организует в пределах своей компетенции водоснабжение населенных пунктов и регулирует вопросы водопользования;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 разработке бюджетной программы, админнистратором который выступает аппарат акима, выносит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сохранение коммунального жилищного фонда сельского округа, а также строительство, реконструкцию, ремонт и содержание автомобильных дорог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содействует сбору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выявляет малообеспеченных лиц, вносит в вышестоящие органы предложения по обеспечению занятости, оказанию адресной социальной помощи, организует обслуживание одиноких престарелых и нетрудоспособных граждан на дому, координирует оказание им благотворительной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трудоустройство лиц, состоящих на учете в службе пробации уголовно-исполнительной инспекции, и оказывает иную социально-правовую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движение общественного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иных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организации,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участвовать в пределах компетенции в разработке проектов правовых и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права, предусмотренные действующими законодательными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рассматривать обращения, направленные физическими и юридическими лицами, контролировать их исполнение, в случаях и порядке, установленном законодательством Республики Казахстан, предоставляеть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организовывать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принимать законные и обоснованные решения;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обеспечивать контроль за исполнением принятих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реализовывать иные обязанности,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коммунальным государственным учреждением "Аппарат акима сельского округа Аскара Токмаганбетова" осуществляется руководителем, который несет персональную ответственность за выполнение возложенных на коммунальное государственное учреждение "Аппарат акима сельского округа Аскара Токмаганбетова"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Аппарат коммунального государственного учреждения "Аппарат акима сельского округа Аскара Токмаганбетова"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коммунального государственного учреждения "Аппарат акима сельского округа Аскара Токмаганбетова":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является должностным лицом соответствующего районного акимата на территории соответствующей административно-территориальной единицы и без доверенности выступает от его имени во взаимоотношениях с государственными органами,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рассматривает обращения, заявления, жалобы граждан, принимает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обеспечивают сохранность переданного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формируют доходные источники;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принимают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несет персональную ответственность за совершение коррупционных действий в государственном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реализует политику гендерного равенства;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иные полномочия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коммунального государственного учреждения "Аппарат акима сельского округа Аскара Токмаганбетова"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Коммунальное государственное учреждение "Аппарат акима сельского округа Аскара Токмаганбетова"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коммунального государственного учреждения "Аппарат акима сельского округа Аскара Токмаганбетова"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 закрепленное, за коммунальным государственным учреждением "Аппарат акима сельского округа Аскара Токмаганбетова"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Коммунальное государственное учреждение "Аппарат акима сельского округа Аскара Токмаганбетова"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коммунального государственного учреждения "Аппарат акима сельского округа Аскара Токмаганбетова"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