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7b2e" w14:textId="2497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выпаса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Озгент Жанакорганского района Кызылординской области от 27 декабря 2016 года № 38. Зарегистрировано Департаментом юстиции Кызылординской области 20 января 2017 года № 5703. Утратило силу решением акима сельского округа Озгент Жанакорганского района Кызылординской области от 28 апреля 2017 года № 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сельского округа Озгент Жанакорганского района Кызылординской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аким сельского округа Озгент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места выпаса животных между трассами "Кандоз-Жанакорган" и каналом "К-1" 320 гектаров, между магистральным каналом "Келинтобе" и населенным пунктом Аксуат 25 гектаров, между населенным пунктом Аксуат и каналом "К-1" 135 гектаров земли сельского округа Озгент.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Озгент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