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6355" w14:textId="a276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районного значения Жанакорганского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28 декабря 2016 года № 119. Зарегистрировано Департаментом юстиции Кызылординской области 06 февраля 2017 года № 5719. Утратило силу постановлением Жанакорганского районного акимата Кызылординской области от 26 ноября 2019 года №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Жанакорганского районного акимата Кызылординской области от 26.11.2019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Жанакорганского района.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7"/>
        <w:gridCol w:w="4173"/>
      </w:tblGrid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___________________М. Бәйімбетов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декабря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Жанакорганского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декабря 2016 года №119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1387"/>
        <w:gridCol w:w="789"/>
        <w:gridCol w:w="943"/>
        <w:gridCol w:w="321"/>
        <w:gridCol w:w="379"/>
        <w:gridCol w:w="766"/>
        <w:gridCol w:w="943"/>
        <w:gridCol w:w="399"/>
        <w:gridCol w:w="766"/>
        <w:gridCol w:w="943"/>
        <w:gridCol w:w="498"/>
        <w:gridCol w:w="498"/>
        <w:gridCol w:w="498"/>
        <w:gridCol w:w="498"/>
        <w:gridCol w:w="498"/>
        <w:gridCol w:w="499"/>
        <w:gridCol w:w="499"/>
        <w:gridCol w:w="678"/>
      </w:tblGrid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6"/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километр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покрытия, километр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Гравинный щебеночное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Грунтовое 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штук</w:t>
            </w:r>
          </w:p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п.м</w:t>
            </w:r>
          </w:p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штук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п.м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Гравинный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Щебень 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Грунтовое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–Шымкент-Берлик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–Шымкент-Кенес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–Шымкент-Жайылма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–Шымкент-Томенарык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–Шымкент-Жулдыз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–Шымкент-Кыраш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–Шымкент-Косуйенки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–Шымкент-ст.Талап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Абдигаппар-Толегетай-Корасан ата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Подъезная дорога к Кейден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Подъезная дорога к Акжол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Объездная дорога Келинтобе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"Тау самалы"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–Шымкент-Шалхия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–Шымкент-Екпинди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Самара-Шымкент-Аккум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Бесарык-Кенес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Самара-Шымкент-пос.Жанакорган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Жанакорган- Байкен-U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Самара-Шымкент-ст. Бесарык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