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fb7f" w14:textId="0def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декабря 2016 года № 01-01-03/83. Зарегистрировано Департаментом юстиции Кызылординской области 6 января 2017 года № 5692.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–12 725 355,6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2 035 205,1тысяч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16 139,1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19 550,0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10 654 461,4тысяч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–12 806 209,6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255 177,0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323 332,0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68 155,0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- 255 177,0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- 255 177,0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84 132,5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11.12.2017 </w:t>
      </w:r>
      <w:r>
        <w:rPr>
          <w:rFonts w:ascii="Times New Roman"/>
          <w:b w:val="false"/>
          <w:i w:val="false"/>
          <w:color w:val="00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на 2017 год норматив распределения доходов между районным и областным бюджет в нижеследующих размерах: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индивидуальный подоходный налог с доходов, облагаемый у источника выплаты и с доходов иностранных граждан, не облагаемых у источника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в областной бюджет – 50 процентов, в районный бюджет – 50 процентов;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налог в областной бюджет – 50 процентов, в районный бюджет – 50 процентов;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обьем индивидуальных планов финансирования по администраторам бюджетных программ акимов аппаратов, поселка, сельских округов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районных бюджетных программ, не подлежащих секвестру в процессе исполнения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и формирование или увеличение уставного капитала юридических лиц районного бюджета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Определить резерв местного исполнительного органа района на 2017 год 39 426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2017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№01-01-03/83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за 2017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249"/>
        <w:gridCol w:w="259"/>
        <w:gridCol w:w="508"/>
        <w:gridCol w:w="12407"/>
        <w:gridCol w:w="13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12725355,6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2035205,1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1011938,1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"/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12806209,6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1123310,2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935383,4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129435,7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767372,7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32022,9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38380,6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114835,3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0"/>
              <w:gridCol w:w="11540"/>
            </w:tblGrid>
            <w:tr>
              <w:trPr>
                <w:trHeight w:val="30" w:hRule="atLeast"/>
              </w:trPr>
              <w:tc>
                <w:tcPr>
                  <w:tcW w:w="7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5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Отдел строительства района (города областного значения)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468"/>
              <w:gridCol w:w="10832"/>
            </w:tblGrid>
            <w:tr>
              <w:trPr>
                <w:trHeight w:val="30" w:hRule="atLeast"/>
              </w:trPr>
              <w:tc>
                <w:tcPr>
                  <w:tcW w:w="14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83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Развитие объектов государственных органов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8724413,7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1720439,5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1720239,5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769401,5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6654670,7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6613357,4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6425074,7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349303,5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63508,3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2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715709,6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210653,2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187224,2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476127,6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44110,2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84391,3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11733,0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561773,1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435894,5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118928,6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4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598644,1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115329,0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114381,0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35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259060,8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37479,6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217381,2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340033,7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327438,7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107937,6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1"/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162524,4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 бюджета)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255177,0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323332,0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№01-01-03/83</w:t>
            </w:r>
          </w:p>
        </w:tc>
      </w:tr>
    </w:tbl>
    <w:bookmarkStart w:name="z28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045"/>
        <w:gridCol w:w="1046"/>
        <w:gridCol w:w="6251"/>
        <w:gridCol w:w="24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ональная группа </w:t>
            </w:r>
          </w:p>
          <w:bookmarkEnd w:id="74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12447833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8894444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1831884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1767694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6729381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6717275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самоупарвления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№01-01-03/83</w:t>
            </w:r>
          </w:p>
        </w:tc>
      </w:tr>
    </w:tbl>
    <w:bookmarkStart w:name="z52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69"/>
        <w:gridCol w:w="1045"/>
        <w:gridCol w:w="512"/>
        <w:gridCol w:w="533"/>
        <w:gridCol w:w="6252"/>
        <w:gridCol w:w="24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3"/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тысяч.тенге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12609633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2279986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10290653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12609633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1855695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1790670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6804463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6792200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6592782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"Халыққаһарманы", почетных званий республики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591887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2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324366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4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7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7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ложение 4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 2016 года №01-01-03/83</w:t>
            </w:r>
          </w:p>
        </w:tc>
      </w:tr>
    </w:tbl>
    <w:bookmarkStart w:name="z755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 индивидуальных планов финансирования по администраторам бюджетных программ акимов аппаратов, </w:t>
      </w:r>
      <w:r>
        <w:rPr>
          <w:rFonts w:ascii="Times New Roman"/>
          <w:b/>
          <w:i w:val="false"/>
          <w:color w:val="000000"/>
        </w:rPr>
        <w:t>поселка, сельских округов на 2017 год</w:t>
      </w:r>
    </w:p>
    <w:bookmarkEnd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редакции решения Жанакорганского районного маслихата Кызылординской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82"/>
        <w:gridCol w:w="1109"/>
        <w:gridCol w:w="1109"/>
        <w:gridCol w:w="708"/>
        <w:gridCol w:w="975"/>
        <w:gridCol w:w="441"/>
        <w:gridCol w:w="975"/>
        <w:gridCol w:w="441"/>
        <w:gridCol w:w="708"/>
        <w:gridCol w:w="975"/>
        <w:gridCol w:w="441"/>
        <w:gridCol w:w="975"/>
        <w:gridCol w:w="1109"/>
        <w:gridCol w:w="1109"/>
        <w:gridCol w:w="975"/>
        <w:gridCol w:w="441"/>
        <w:gridCol w:w="1109"/>
        <w:gridCol w:w="842"/>
        <w:gridCol w:w="842"/>
        <w:gridCol w:w="975"/>
        <w:gridCol w:w="441"/>
        <w:gridCol w:w="708"/>
        <w:gridCol w:w="1242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поселков, сельских округов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Обеспечении санитарии населенных пунктов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специального резерва Правительства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Жанакорган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242069,5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554611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1036876,1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Шалкия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84599,2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Кандозский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51508,0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Келинтобинский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100734,0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Аккорганский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174803,0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Кожакентский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103149,3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Озгентский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69702,5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Кыркенсинский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220185,6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295272,6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Сунакатинский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20791,6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23997,5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78888,1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Томенарыксий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41329,5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131378,5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Суттиқудыкский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Акуйыкский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95335,0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106510,0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Жанарыкский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М.Нәлибаевский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15307,1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16106,4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64040,5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34549,0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45674,3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Косуйенкинский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43153,0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Кырашский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Кожамбердинский с/о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35984,5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515444,3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239855,4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46180,6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92613,1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71603,0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769401,5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950838,0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234918,0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76558,0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№01-01-03/83</w:t>
            </w:r>
          </w:p>
        </w:tc>
      </w:tr>
    </w:tbl>
    <w:bookmarkStart w:name="z788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48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48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48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48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48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 сессии 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23 декабря 2016 года №01-01-03/83</w:t>
            </w:r>
          </w:p>
        </w:tc>
      </w:tr>
    </w:tbl>
    <w:bookmarkStart w:name="z79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или увеличение уставного капитала юридических лиц районного бюджета на 2017 год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редакции решения Жанакорганского районного маслихата Кызылординской области от 11.12.2017 </w:t>
      </w:r>
      <w:r>
        <w:rPr>
          <w:rFonts w:ascii="Times New Roman"/>
          <w:b w:val="false"/>
          <w:i w:val="false"/>
          <w:color w:val="ff0000"/>
          <w:sz w:val="28"/>
        </w:rPr>
        <w:t>№ 05-16/180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649"/>
        <w:gridCol w:w="1369"/>
        <w:gridCol w:w="1369"/>
        <w:gridCol w:w="649"/>
        <w:gridCol w:w="4264"/>
        <w:gridCol w:w="29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Наменование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710488,1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435281,5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404407,5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72132,0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исполнения бюджета и его кассового исполнения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