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4168" w14:textId="6404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02 декабря 2016 года № 01-01-03/79. Зарегистрировано Департаментом юстиции Кызылординской области 07 декабря 2016 года № 5662.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Бюджетный кодекс Республики Казахстан"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Жанакорганского районного маслихата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Жанакорганского районного маслихата от 24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№5283, опубликовано в газете "Жаңақорған тынысы" от 16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10 823 471,6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2871357,6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7 916 569,0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11 036 670,9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355 444,3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 и подлежит фициальному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 №01-01-03/79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XLIX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№339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973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943"/>
        <w:gridCol w:w="935"/>
        <w:gridCol w:w="8"/>
        <w:gridCol w:w="6337"/>
        <w:gridCol w:w="27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социального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ІX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 2016 года №01-01-03/79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ХLIX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 339</w:t>
            </w:r>
          </w:p>
        </w:tc>
      </w:tr>
    </w:tbl>
    <w:bookmarkStart w:name="z3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