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e422e" w14:textId="00e42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Жанакорганского районного акимата Кызылординской области от 26 сентября 2016 года № 43. Зарегистрировано Департаментом юстиции Кызылординской области 11 октября 2016 года № 5615.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 "Трудовой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занятости населения", акимат Жанакорганского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квоты для трудоустройства от численности рабочих мест в размере двух процентовна 2016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для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для лиц, состоящих на учете службы пробации;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для лиц, освобожденных из мест лишения свободы;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для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Контроль за исполнением настоящего постановления возложить на курирующего заместителя акима Жанакорганского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Жанакорганского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Әміреев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