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25be" w14:textId="66b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июня 2016 года № 01-01-03/21. Зарегистрировано Департаментом юстиции Кызылординской области 22 июня 2016 года № 5540.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5283, опубликованного 16 января 2016 в № 4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10 644 189,8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2 888 273,8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14 171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от продажи основного капитала – 21 365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7 720 380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10 857 389,1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- 355 444,3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</w:t>
      </w:r>
      <w:r>
        <w:rPr>
          <w:rFonts w:ascii="Times New Roman"/>
          <w:b w:val="false"/>
          <w:i w:val="false"/>
          <w:color w:val="000000"/>
          <w:sz w:val="28"/>
        </w:rPr>
        <w:t>355 444,3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213 199,3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сессии 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01-01-03/21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ХLІX сессии 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№339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973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943"/>
        <w:gridCol w:w="943"/>
        <w:gridCol w:w="6337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сессии 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01-01-03/21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ХLІX сессии 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№339</w:t>
            </w:r>
          </w:p>
        </w:tc>
      </w:tr>
    </w:tbl>
    <w:bookmarkStart w:name="z3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721"/>
        <w:gridCol w:w="454"/>
        <w:gridCol w:w="1055"/>
        <w:gridCol w:w="454"/>
        <w:gridCol w:w="854"/>
        <w:gridCol w:w="454"/>
        <w:gridCol w:w="721"/>
        <w:gridCol w:w="587"/>
        <w:gridCol w:w="721"/>
        <w:gridCol w:w="1055"/>
        <w:gridCol w:w="854"/>
        <w:gridCol w:w="587"/>
        <w:gridCol w:w="721"/>
        <w:gridCol w:w="854"/>
        <w:gridCol w:w="587"/>
        <w:gridCol w:w="587"/>
        <w:gridCol w:w="7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паселок Шалкия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