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0028" w14:textId="b9d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Жанакорганского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марта 2016 года № 368. Зарегистрировано Департаментом юстиции Кызылординской области 22 апреля 2016 года № 5482. Утратило силу решением Жанакорганского районного маслихата Кызылординской области от 28 марта 2017 года № 05-16/102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Жанакорганского районного маслихата Кызылординской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05-16/102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“О государственной службе Республики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(зарегистрировано в Реестре государственной регистрации нормативных правовых актов за номером 12705)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государственного учреждения “Аппарат Жанакорганского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368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государственного учреждения “Аппарат Жанакорганского районного маслихата”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государственного учреждения “Аппарат Жанакорганского районного маслихата”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алгоритм оценки деятельности административных государственных служащих корпуса “Б” государственного учреждения “Аппарат Жанакорганского районного маслихата”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деятельности служащего распоряжением секретаря Жанакорганского районного маслихата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распоряжению секретаря Жанакорганского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 “Аппарат Жанакорганского районного маслихата” (далее – Кадровая служба).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учреждению “Аппарат Жанакорганского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учреждением “Аппарат Жанакорганского районного маслихата”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“+1” до “+5”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учреждения “Аппарат Жанакорганского районного маслихата”,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“– 2”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Кадровой службой и уполномоченным по этике сведений о фактах нарушения служащим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Кадровой службой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значению “неудовлетворительно” (менее 80 баллов) присваиваются 2 балла, значению “удовлетворительно” (от 80 до 105 баллов) – 3 балла, значению “эффективно” (от 106 до 130 (включительно) баллов) – 4 балла, 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результатов оценки. В том случае комиссия, учитывая значение, важность и соизмеримость достигнутых служащими результатов, в праве исправляеть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 послужной список. В этом случае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 уполномоченном органе 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учреждению “Аппарат Жанакорганского районного маслихата”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“Аппарат Жанакорганского районного маслихата”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_________________________________________________________год </w:t>
      </w:r>
    </w:p>
    <w:bookmarkEnd w:id="12"/>
    <w:bookmarkStart w:name="z1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5"/>
        <w:gridCol w:w="1792"/>
        <w:gridCol w:w="1529"/>
        <w:gridCol w:w="1530"/>
        <w:gridCol w:w="1196"/>
        <w:gridCol w:w="1201"/>
        <w:gridCol w:w="2044"/>
        <w:gridCol w:w="2046"/>
        <w:gridCol w:w="94"/>
        <w:gridCol w:w="10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33"/>
        <w:gridCol w:w="1750"/>
        <w:gridCol w:w="2855"/>
        <w:gridCol w:w="1592"/>
        <w:gridCol w:w="1611"/>
        <w:gridCol w:w="3208"/>
        <w:gridCol w:w="2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“Аппарат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“Б”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“Аппарат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"/>
    <w:bookmarkStart w:name="z2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18"/>
    <w:bookmarkStart w:name="z2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9"/>
    <w:bookmarkStart w:name="z2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0"/>
    <w:bookmarkStart w:name="z2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