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3057" w14:textId="4443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сельского округа Бесарык"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01 марта 2016 года № 343. Зарегистрировано Департаментом юстиции Кызылординской области 08 апреля 2016 года № 5448. Утратило силу постановлением Жанакорганского районного акимата Кызылординской области от 25 января 2017 года №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Жанакорганского районного акимата Кызылординской области от 25.01.2017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сельского округа Бесарык".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марта 2016 года № 343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акима сельского округа Бесарык"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"Аппарат акима сельского округа Бесарык"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"Аппарат акима сельского округа Бесарык"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сельский клуб "Бесарык" коммунального государственного учреждения "Аппарат акима сельского округа Бесарык";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государственное коммунальное казенное предприятие детский сад № 8 "Айголек" коммунального государственного учреждения "Аппарат акима сельского округа Бесарык".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"Аппарат акима сельского округа Бесарык"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"Аппарат акима сельского округа Бесарык"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"Аппарат акима сельского округа Бесарык"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"Аппарат акима сельского округа Бесарык"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"Аппарат акима сельского округа Бесарык" по вопросам своей компетенции в установленном законодательством порядке принимает решения, оформляемые решениями и распоряжениями акима сельского округа Бесарык и другими актами, предосмотренными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"Аппарат акима сельского округа Бесарык"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120310, Республика Казахстан, Кызылординская область, Жанакорганский район, сельского округа Бесарык, улица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Ж. Кыдыров,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"Аппарат акима сельского округа Бесарык":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органа-коммунальное государственное учреждение "Аппарат акима сельского округа Бесарык".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Учредителем коммунального государственного учреждения "Аппарат акима сельского округа Бесарык" является акимат Жанакорганского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"Аппарат акима сельского округа Бесарык".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"Аппарат акима сельского округа Бесарык"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"Аппарат акима сельского округа Бесарык"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"Аппарат акима сельского округа Бесарык".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сельского округа Бесарык"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"Аппарат акима сельского округа Бесарык"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обеспечивает сохранение коммунального жилищного фонда сельского округа , а также строительство, реконструкцию, ремонт и содержание автомобильных дорог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"Аппарат акима сельского округа Бесарык" осуществляется руководителем, который несет персональную ответственность за выполнение возложенных на коммунальное государственное учреждение "Аппарат акима сельского округа Бесарык"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коммунального государственного учреждения "Аппарат акима сельского округа Бесарык" назначается или избирается на должность, освобождается от должности и прекращает свои полномочия в порядке, определяемом Президентом Республика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коммунального государственного учреждения "Аппарат акима сельского округа Бесарык" не имеет заместителя, который назначается на должности и освобождается от должности в соттветствии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коммунального государственного учреждения "Аппарат акима сельского округа Бесарык":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является должостным лицом соответствующего района акимата на территории соответствующей административно-территориальной еденицы и без доверенности выступает от его имени во взаимоотношениях с государственными органами, организациями и гражданами;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формируют доходные источники;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несет персональную ответственность за совершение коррупционных действий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 по тушению степных пожаров, а также пожаров в населенных пунктах не имеющие государственные противопожарные органы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сельского округа Бесарык"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коммунального государственного учреждения "Аппарат акима сельского округа Бесарык" возглавляется акимом назначаемым на должность и освобождаемым от должности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"Аппарат акима сельского округа Бесарык"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сельского округа Бесарык" формируется за счет имущества, переданого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коммунальным государственным учреждением "Аппарат акима сельского округа Бесарык"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"Аппарат акима сельского округа Бесарык"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коммунального государственного учреждения "Аппарат акима сельского округа Бесарык"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