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d801fd" w14:textId="0d801f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коммунального государственного учреждения "Аппарат акима сельского округа Екпинди"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Жанакорганского районного акимата Кызылординской области от 01 марта 2016 года № 341. Зарегистрировано Департаментом юстиции Кызылординской области 04 апреля 2016 года № 5442. Утратило силу постановлением Жанакорганского районного акимата Кызылординской области от 25 января 2017 года № 134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Утратило силу постановлением Жанакорганского районного акимата Кызылординской области от 25.01.2017 </w:t>
      </w:r>
      <w:r>
        <w:rPr>
          <w:rFonts w:ascii="Times New Roman"/>
          <w:b w:val="false"/>
          <w:i w:val="false"/>
          <w:color w:val="ff0000"/>
          <w:sz w:val="28"/>
        </w:rPr>
        <w:t>№ 134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подпунктом 8)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 Закона Республики Казахстан от 1 марта 2011 года "О государственном имуществе" акимат Жанакорганского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Утвердить прилагаемое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коммунального государственного учреждения "Аппарат акима сельского округа Екпинди".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Контроль за исполнением настоящего постановления возложить на руководителя аппарата акима Жанакорганского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3. Настоящее постановление вводится в действие по истечении десяти календарных дней после дня первого официального опубликования.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Жанакорганского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Рустемов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 постонавлением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Жанакорганского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"01" марта 2016 года № 341</w:t>
            </w:r>
          </w:p>
        </w:tc>
      </w:tr>
    </w:tbl>
    <w:bookmarkStart w:name="z10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коммунального государственного учреждения "Аппарат акима сельского округа Екпинди"</w:t>
      </w:r>
    </w:p>
    <w:bookmarkEnd w:id="0"/>
    <w:bookmarkStart w:name="z11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1.Общие положения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1. Коммунальное государственное учреждение "Аппарат акима сельского округа Екпинди" является государственным органом Республики Казахстан, осуществляющим информационно-аналитическое, организационно-правовое и материально-техническое обеспечение деятельности акима сельского округа.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Коммунальное государственное учреждение "Аппарат акима сельского округа Екпинди" имеет ведомства: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государственное коммунальное казенное предприятие селького клуб "Екпинди" коммунального государственного учреждения "Аппарат акима сельского округа Екпинди".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3. Коммунальное государственное учреждение "Аппарат акима сельского округа Екпинди"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Казахстан, иными нормативными правовыми актами, а также настоящим </w:t>
      </w:r>
      <w:r>
        <w:rPr>
          <w:rFonts w:ascii="Times New Roman"/>
          <w:b w:val="false"/>
          <w:i w:val="false"/>
          <w:color w:val="000000"/>
          <w:sz w:val="28"/>
        </w:rPr>
        <w:t>Положением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Коммунальное государственное учреждение "Аппарат акима сельского округа Екпинди" является юридическим лицом в организационно-правовой форме государственного учреждения, имеет печати и штампы со своим наименованием на государственном языке, бланки установленного образца, в соответствии с законодательством Республики Казахстан счета в органах казначейства.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Коммунальное государственное учреждение "Аппарат акима сельского округа Екпинди" вступает в гражданско-правовые отношения от собственного имени.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6. Коммунальное государственное учреждение "Аппарат акима сельского округа Екпинди" имеет право выступать стороной гражданско-правовых отношений от имени государства, если оно уполномочено на это в соответствии с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7. Коммунальное государственное учреждение "Аппарат акима сельского округа Екпинди" по вопросам своей компетенции в установленном законодательством порядке принимает решения, оформляемые решениями и распоряжениями акима сельского округа Екпинди и другими актами, предосмотренными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8. Структура и лимит штатной численности коммунального государственного учреждения "Аппарат акима сельского округа Екпинди" утверждаются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9. Местонахождение юридического лица: индекс 120311, Республика Казахстан, Кызылординская область, Жанакорганский район, сельского округа Екпинди, улица Бекжуман Ата, № 21.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График работы коммунального государственного учреждения "Аппарат акимасельского округа Екпинди":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работает 5 (пять) дней в неделю с понедельника по пятницу;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время работы с 09.00 часов до 19.00 часов местного времени. Перерыв: с 13.00 часов до 15.00 часов;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в субботу и в воскресенье, а также в установленные законодательством Республики Казахстан праздничные дни, не работает.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10. Полное наименование государственного органа-коммунальное государственное учреждение "Аппарат акима сельского округа Екпинди".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Учредителем коммунального государственного учреждения "Аппарат акима сельского округа Екпинди" является акимат Жанакорганского района.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11. Настоящее Положение является учредительным документом коммунального государственного учреждения "Аппарат акима сельского округа Екпинди".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12. Финансирование деятельности коммунального государственного учреждения "Аппарат акима сельского округа Екпинди" осуществляется из государственного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13. Коммунальному государственному учреждению "Аппарат акима сельского округа Екпинди" запрещается вступать в договорные отношения с субъектами предпринимательства на предмет выполнения обязанностей, являющихся функциями коммунального государственного учреждения "Аппарат акима сельского округа Екпинди".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Если коммунальному государственному учреждению "Аппарат акима сельского округа Екпинди"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доход государственного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2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Миссия, основные задачи, функции, права и обязанности государственного органа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14. Миссия коммунального государственного учреждения "Аппарат акима сельского округа Екпинди" проведение общегосударственной политики исполнительной власти в сочетании с интересами и потребностями развития соответствующей территории.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15. Основные задачи: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проведение в жизнь политики Президента Республики Казахстан по охране и укреплению государственного суверенитета, конституционного строя, обеспечению безопасности, территориальной целостности Республики Казахстан, прав и свобод граждан;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реализация стратегии социально-экономического развития Республики Казахстан, осуществление основных направлений государственной, социально-экономической политики и управления социальными и экономическими процессами в стране;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претворение в жизнь конституционных принципов общественного согласия и политической стабильности, решение наиболее важных вопросов государственной жизни демократическими методами;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осуществление мер по укреплению законности и правопорядка, повышению уровня правосознания граждан и их активной гражданской позиции в общественно-политической жизни страны.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16. Функции: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1) содействует исполнению гражданами и юридическими лицами норм </w:t>
      </w:r>
      <w:r>
        <w:rPr>
          <w:rFonts w:ascii="Times New Roman"/>
          <w:b w:val="false"/>
          <w:i w:val="false"/>
          <w:color w:val="000000"/>
          <w:sz w:val="28"/>
        </w:rPr>
        <w:t>Конституции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законов, актов Президента и Правительства Республики Казахстан, нормативных правовых актов центральных и местных государственных органов;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в пределах своей компетенции осуществляет регулирование земельных отношений;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организует работу по сохранению исторического и культурного наследия;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содействует развитию местной социальной инфраструктуры;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организует в пределах своей компетенции водоснабжение населенных пунктов и регулирует вопросы водопользования;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организует работы по благоустройству, освещению, озеленению и санитарной очистке населенных пунктов;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7) при разработке бюджетной программы, администратором которой выступает аппарат акима, выносит на обсуждение собрания местного сообщества предложения по финансированию вопросов местного значения по направлениям, предусмотренным в составе бюджета района в соответствии с бюджетным законодательством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8) обеспечивает сохранение коммунального жилищного фонда сельского округа , а также строительство, реконструкцию, ремонт и содержание автомобильных дорог в сельском округе;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9) содействует сбору налогов и других обязательных платежей в бюджет;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10) выявляет малообеспеченных лиц, вносит в вышестоящие органы предложения по обеспечению занятости, оказанию адресной социальной помощи, организует обслуживание одиноких престарелых и нетрудоспособных граждан на дому;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11) обеспечивает трудоустройство лиц, состоящих на учете в службе пробации уголовно-исполнительной инспекции, и оказывает иную социально-правовую помощь;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12) организует движение общественного транспорта;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13) осуществление иных функции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17. Права и обязанности: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запрашивать и получать в установленном законодательством порядке от государственных органов, организаций, их должностных лиц необходимую информацию и материалы;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участвовать в пределах компетенции в разработке проектов правовых и нормативных правовых актов;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осуществлять иные права, предусмотренные действующими законодательными актами.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рассматривать обращения, направленные физическими и юридическими лицами, контролировать их исполнение, в случаях и порядке, установленном законодательством Республики Казахстан, предоставляеть на них ответы;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организовывать прием физических лиц и представителей юридических лиц;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принимать законные и обоснованные решения;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7) обеспечивать контроль за исполнением принятых решений;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8) реализовывать иные обязанности, предусмотренные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2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Организация деятельности государственного органа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18. Руководство коммунальным государственным учреждением "Аппарат акима сельского округа Екпинди" осуществляется руководителем, который несет персональную ответственность за выполнение возложенных на коммунальное государственное учреждение "Аппарат акима сельского округа Екпинди" задач и осуществление им своих функций.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19. Первый руководитель коммунального государственного учреждения "Аппарат акима сельского округа Екпинди" назначается или избирается на должность, освобождается от должности и прекращает свои полномочия в порядке, определяемом Президентом Республика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20. Руководитель коммунального государственного учреждения "Аппарат акима сельского округа Екпинди" не имеет заместителя, который назначается на должности и освобождается от должности в соттветствии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21. Полномочия руководителя коммунального государственного учреждения "Аппарат акима сельского округа Екпинди":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является должостным лицом соответствующего района акимата на территории соответствующей административно-территориальной еденицы и без доверенности выступает от его имени во взаимоотношениях с государственными органами, организациями и гражданами;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рассматривает обращения, заявления, жалобы граждан, принимает меры по защите прав и свобод граждан;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содействует организации крестьянских или фермерских хозяйств, развитию предпринимательской деятельности;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взаимодействует с органами местного самоуправления;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обеспечивают сохранность переданного коммунального имущества;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6) формируют доходные источники;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7) принимают работников по трудовому договору за счет экономии бюджетных средств и (или) поступлений, предусмотренных законодательством Республики Казахстан о местном государственном управлении и самоуправлении;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8) несет персональную ответственность за совершение коррупционных действий в государственном органе;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9) реализует политику гендерного равенства;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10) организация работ по тушению степных пожаров, а также пожаров в населенных пунктах не имеющие государственные противопожарные органы служб;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11) осуществляет иные полномочия в соответствии с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Исполнение полномочий руководителя коммунального государственного учреждения "Аппарат акима сельского округа Екпинди" в период его отсутствия осуществляется лицом, его замещающим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22. Аппарат коммунального государственного учреждения "Аппарат акима сельского округа Екпинди" возглавляется акимом назначаемым на должность и освобождаемым от должности в соответсвии с действующим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0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государственного органа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23. Коммунальное государственное учреждение "Аппарат акима сельского округа Екпинди" может иметь на праве оперативного управления обособленное имущество в случаях, предусмотренных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Имущество коммунального государственного учреждения "Аппарат акима сельского округа Екпинди" формируется за счет имущества, переданого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24. Имущество, закрепленное за коммунальным государственным учреждением "Аппарат акима сельского округа Екпинди" относится к коммунальной собственности.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25. Коммунальное государственное учреждение "Аппарат акима сельского округа Екпинди"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5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Реорганизация и упразднение государственного органа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26. Реорганизация и упразднение коммунального государственного учреждения "Аппарат акима сельского округа Екпинди" осуществляются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